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C837EE" w:rsidRPr="00C837EE">
        <w:rPr>
          <w:rFonts w:ascii="宋体" w:hAnsi="宋体"/>
          <w:color w:val="FF0000"/>
          <w:sz w:val="36"/>
          <w:szCs w:val="30"/>
        </w:rPr>
        <w:t>201700</w:t>
      </w:r>
      <w:r w:rsidR="00E31BED">
        <w:rPr>
          <w:rFonts w:ascii="宋体" w:hAnsi="宋体" w:hint="eastAsia"/>
          <w:color w:val="FF0000"/>
          <w:sz w:val="36"/>
          <w:szCs w:val="30"/>
        </w:rPr>
        <w:t>51</w:t>
      </w:r>
    </w:p>
    <w:p w:rsidR="00E4790E" w:rsidRDefault="001E0411" w:rsidP="001E0411">
      <w:pPr>
        <w:spacing w:line="700" w:lineRule="exact"/>
        <w:ind w:firstLineChars="486" w:firstLine="1750"/>
        <w:rPr>
          <w:color w:val="FF0000"/>
          <w:sz w:val="30"/>
          <w:szCs w:val="30"/>
        </w:rPr>
      </w:pPr>
      <w:r w:rsidRPr="009318B0">
        <w:rPr>
          <w:rFonts w:ascii="宋体" w:hAnsi="宋体" w:hint="eastAsia"/>
          <w:color w:val="FF0000"/>
          <w:sz w:val="36"/>
          <w:szCs w:val="30"/>
        </w:rPr>
        <w:t>项目名称：</w:t>
      </w:r>
      <w:r w:rsidR="00E31BED" w:rsidRPr="00E31BED">
        <w:rPr>
          <w:rFonts w:hint="eastAsia"/>
          <w:color w:val="FF0000"/>
          <w:sz w:val="30"/>
          <w:szCs w:val="30"/>
        </w:rPr>
        <w:t>突发环境事件风险评估</w:t>
      </w:r>
    </w:p>
    <w:p w:rsidR="001E0411" w:rsidRPr="009318B0" w:rsidRDefault="00E31BED" w:rsidP="00E4790E">
      <w:pPr>
        <w:spacing w:line="700" w:lineRule="exact"/>
        <w:ind w:firstLineChars="1236" w:firstLine="3708"/>
        <w:rPr>
          <w:rFonts w:ascii="宋体" w:hAnsi="宋体"/>
          <w:color w:val="FF0000"/>
          <w:sz w:val="36"/>
          <w:szCs w:val="30"/>
        </w:rPr>
      </w:pPr>
      <w:r w:rsidRPr="00E31BED">
        <w:rPr>
          <w:rFonts w:hint="eastAsia"/>
          <w:color w:val="FF0000"/>
          <w:sz w:val="30"/>
          <w:szCs w:val="30"/>
        </w:rPr>
        <w:t>及应急预案修编备案</w:t>
      </w:r>
      <w:r w:rsidR="00AD16D4" w:rsidRPr="00AD16D4">
        <w:rPr>
          <w:rFonts w:hint="eastAsia"/>
          <w:color w:val="FF0000"/>
          <w:sz w:val="30"/>
          <w:szCs w:val="30"/>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1117CB" w:rsidP="001E0411">
      <w:pPr>
        <w:pStyle w:val="10"/>
        <w:tabs>
          <w:tab w:val="right" w:leader="dot" w:pos="8306"/>
        </w:tabs>
        <w:spacing w:line="480" w:lineRule="auto"/>
        <w:rPr>
          <w:rFonts w:ascii="宋体" w:hAnsi="宋体"/>
          <w:szCs w:val="22"/>
          <w:lang w:eastAsia="en-US" w:bidi="en-US"/>
        </w:rPr>
      </w:pPr>
      <w:r w:rsidRPr="001117CB">
        <w:rPr>
          <w:rFonts w:ascii="宋体" w:hAnsi="宋体" w:hint="eastAsia"/>
        </w:rPr>
        <w:fldChar w:fldCharType="begin"/>
      </w:r>
      <w:r w:rsidR="001E0411" w:rsidRPr="009318B0">
        <w:rPr>
          <w:rFonts w:ascii="宋体" w:hAnsi="宋体" w:hint="eastAsia"/>
        </w:rPr>
        <w:instrText xml:space="preserve">TOC \o "1-2" \h \u </w:instrText>
      </w:r>
      <w:r w:rsidRPr="001117CB">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1117CB"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1117CB"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1117CB"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1117CB"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1117CB"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1117CB"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1117CB"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E31BED" w:rsidRPr="00E31BED">
        <w:rPr>
          <w:rFonts w:hint="eastAsia"/>
          <w:color w:val="FF0000"/>
          <w:sz w:val="30"/>
          <w:szCs w:val="30"/>
        </w:rPr>
        <w:t>突发环境事件风险评估及应急预案修编备案</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E31BED" w:rsidP="00A31375">
            <w:pPr>
              <w:widowControl/>
              <w:jc w:val="center"/>
              <w:rPr>
                <w:rFonts w:ascii="宋体" w:hAnsi="宋体" w:cs="宋体"/>
                <w:b/>
                <w:color w:val="FF0000"/>
                <w:kern w:val="0"/>
                <w:sz w:val="32"/>
                <w:szCs w:val="32"/>
              </w:rPr>
            </w:pPr>
            <w:r w:rsidRPr="00E31BED">
              <w:rPr>
                <w:rFonts w:hint="eastAsia"/>
                <w:color w:val="FF0000"/>
                <w:sz w:val="30"/>
                <w:szCs w:val="30"/>
              </w:rPr>
              <w:t>突发环境事件风险评估及应急预案修编备案</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A27C56" w:rsidRDefault="00E31BED" w:rsidP="002A4553">
            <w:pPr>
              <w:widowControl/>
              <w:jc w:val="center"/>
              <w:rPr>
                <w:rFonts w:ascii="宋体" w:hAnsi="宋体" w:cs="宋体"/>
                <w:color w:val="FF0000"/>
                <w:kern w:val="0"/>
                <w:szCs w:val="21"/>
              </w:rPr>
            </w:pPr>
            <w:r>
              <w:rPr>
                <w:rFonts w:ascii="宋体" w:hAnsi="宋体" w:cs="宋体" w:hint="eastAsia"/>
                <w:color w:val="FF0000"/>
                <w:kern w:val="0"/>
                <w:szCs w:val="21"/>
              </w:rPr>
              <w:t>3.5万</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color w:val="FF0000"/>
                <w:kern w:val="0"/>
                <w:szCs w:val="21"/>
              </w:rPr>
            </w:pP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9E422D" w:rsidRDefault="00EF3B74" w:rsidP="00C509A3">
      <w:pPr>
        <w:spacing w:line="480" w:lineRule="exact"/>
        <w:ind w:firstLineChars="200" w:firstLine="480"/>
        <w:rPr>
          <w:rFonts w:ascii="宋体" w:hAnsi="宋体"/>
          <w:sz w:val="24"/>
        </w:rPr>
      </w:pPr>
      <w:r w:rsidRPr="00EF3B74">
        <w:rPr>
          <w:rFonts w:asciiTheme="minorEastAsia" w:eastAsiaTheme="minorEastAsia" w:hAnsiTheme="minorEastAsia" w:cs="方正仿宋_GBK" w:hint="eastAsia"/>
          <w:sz w:val="24"/>
        </w:rPr>
        <w:t>1、</w:t>
      </w:r>
      <w:r w:rsidR="00515A1F">
        <w:rPr>
          <w:rFonts w:asciiTheme="minorEastAsia" w:eastAsiaTheme="minorEastAsia" w:hAnsiTheme="minorEastAsia" w:cs="方正仿宋_GBK" w:hint="eastAsia"/>
          <w:sz w:val="24"/>
        </w:rPr>
        <w:t>具备制作</w:t>
      </w:r>
      <w:r w:rsidR="00515A1F" w:rsidRPr="00515A1F">
        <w:rPr>
          <w:rFonts w:asciiTheme="minorEastAsia" w:eastAsiaTheme="minorEastAsia" w:hAnsiTheme="minorEastAsia" w:cs="方正仿宋_GBK" w:hint="eastAsia"/>
          <w:sz w:val="24"/>
        </w:rPr>
        <w:t>突发环境事件风险评估及应急预案修编备案</w:t>
      </w:r>
      <w:r w:rsidR="00515A1F">
        <w:rPr>
          <w:rFonts w:asciiTheme="minorEastAsia" w:eastAsiaTheme="minorEastAsia" w:hAnsiTheme="minorEastAsia" w:cs="方正仿宋_GBK" w:hint="eastAsia"/>
          <w:sz w:val="24"/>
        </w:rPr>
        <w:t>的资质</w:t>
      </w:r>
    </w:p>
    <w:p w:rsidR="001E0411" w:rsidRPr="009318B0" w:rsidRDefault="001E0411" w:rsidP="001E0411">
      <w:pPr>
        <w:pStyle w:val="3"/>
        <w:spacing w:before="0" w:after="0" w:line="480" w:lineRule="exact"/>
        <w:rPr>
          <w:rFonts w:ascii="宋体" w:hAnsi="宋体"/>
          <w:sz w:val="24"/>
          <w:szCs w:val="24"/>
        </w:rPr>
      </w:pPr>
      <w:bookmarkStart w:id="11" w:name="_Toc417390470"/>
      <w:bookmarkStart w:id="12" w:name="_Toc417390472"/>
      <w:bookmarkEnd w:id="8"/>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AD16D4">
        <w:rPr>
          <w:rFonts w:ascii="宋体" w:hAnsi="宋体" w:hint="eastAsia"/>
          <w:color w:val="FF0000"/>
          <w:sz w:val="24"/>
        </w:rPr>
        <w:t>9</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AD16D4">
        <w:rPr>
          <w:rFonts w:ascii="宋体" w:hAnsi="宋体" w:hint="eastAsia"/>
          <w:b/>
          <w:color w:val="FF0000"/>
          <w:sz w:val="24"/>
        </w:rPr>
        <w:t>13</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F000E8">
        <w:rPr>
          <w:rFonts w:ascii="宋体" w:hAnsi="宋体" w:hint="eastAsia"/>
          <w:b/>
          <w:color w:val="FF0000"/>
          <w:sz w:val="24"/>
        </w:rPr>
        <w:t>6</w:t>
      </w:r>
      <w:r w:rsidRPr="009318B0">
        <w:rPr>
          <w:rFonts w:ascii="宋体" w:hAnsi="宋体" w:hint="eastAsia"/>
          <w:b/>
          <w:color w:val="FF0000"/>
          <w:sz w:val="24"/>
        </w:rPr>
        <w:t xml:space="preserve">　月　</w:t>
      </w:r>
      <w:r w:rsidR="00AD16D4">
        <w:rPr>
          <w:rFonts w:ascii="宋体" w:hAnsi="宋体" w:hint="eastAsia"/>
          <w:b/>
          <w:color w:val="FF0000"/>
          <w:sz w:val="24"/>
        </w:rPr>
        <w:t>14</w:t>
      </w:r>
      <w:r>
        <w:rPr>
          <w:rFonts w:ascii="宋体" w:hAnsi="宋体" w:hint="eastAsia"/>
          <w:b/>
          <w:color w:val="FF0000"/>
          <w:sz w:val="24"/>
        </w:rPr>
        <w:t xml:space="preserve">　</w:t>
      </w:r>
      <w:r w:rsidRPr="009318B0">
        <w:rPr>
          <w:rFonts w:ascii="宋体" w:hAnsi="宋体" w:hint="eastAsia"/>
          <w:b/>
          <w:color w:val="FF0000"/>
          <w:sz w:val="24"/>
        </w:rPr>
        <w:t>日北京时间1</w:t>
      </w:r>
      <w:r w:rsidR="00F000E8">
        <w:rPr>
          <w:rFonts w:ascii="宋体" w:hAnsi="宋体" w:hint="eastAsia"/>
          <w:b/>
          <w:color w:val="FF0000"/>
          <w:sz w:val="24"/>
        </w:rPr>
        <w:t>0</w:t>
      </w:r>
      <w:r w:rsidRPr="009318B0">
        <w:rPr>
          <w:rFonts w:ascii="宋体" w:hAnsi="宋体" w:hint="eastAsia"/>
          <w:b/>
          <w:color w:val="FF0000"/>
          <w:sz w:val="24"/>
        </w:rPr>
        <w:t>：</w:t>
      </w:r>
      <w:r w:rsidR="00F000E8">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址：重庆市南岸区方南城大道301号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71532E" w:rsidRDefault="0071532E" w:rsidP="00EA0F56">
      <w:pPr>
        <w:spacing w:line="360" w:lineRule="auto"/>
        <w:rPr>
          <w:rFonts w:ascii="宋体" w:hAnsi="宋体"/>
          <w:color w:val="FF0000"/>
          <w:sz w:val="28"/>
          <w:szCs w:val="28"/>
        </w:rPr>
      </w:pPr>
    </w:p>
    <w:p w:rsidR="00E31BED" w:rsidRDefault="00E31BED" w:rsidP="00EA0F56">
      <w:pPr>
        <w:spacing w:line="360" w:lineRule="auto"/>
        <w:rPr>
          <w:rFonts w:ascii="宋体" w:hAnsi="宋体"/>
          <w:color w:val="FF0000"/>
          <w:sz w:val="28"/>
          <w:szCs w:val="28"/>
        </w:rPr>
      </w:pPr>
    </w:p>
    <w:p w:rsidR="00E31BED" w:rsidRPr="00EF3B74" w:rsidRDefault="00E31BED"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6" w:name="_Toc417390484"/>
      <w:r w:rsidRPr="00192ECD">
        <w:rPr>
          <w:rFonts w:hint="eastAsia"/>
          <w:sz w:val="36"/>
          <w:szCs w:val="30"/>
        </w:rPr>
        <w:lastRenderedPageBreak/>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一、交货时间、地点及验收方式</w:t>
      </w:r>
      <w:bookmarkEnd w:id="18"/>
      <w:bookmarkEnd w:id="19"/>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0" w:name="_Toc344475121"/>
      <w:bookmarkStart w:id="21" w:name="_Toc417390489"/>
      <w:r w:rsidRPr="009318B0">
        <w:rPr>
          <w:rFonts w:ascii="宋体" w:hAnsi="宋体" w:hint="eastAsia"/>
          <w:sz w:val="24"/>
          <w:szCs w:val="24"/>
        </w:rPr>
        <w:t>二、质量保证及售后服务</w:t>
      </w:r>
      <w:bookmarkEnd w:id="20"/>
      <w:bookmarkEnd w:id="2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2" w:name="_Toc344475122"/>
      <w:bookmarkStart w:id="23" w:name="_Toc417390490"/>
      <w:r w:rsidRPr="009318B0">
        <w:rPr>
          <w:rFonts w:ascii="宋体" w:hAnsi="宋体" w:hint="eastAsia"/>
          <w:sz w:val="24"/>
          <w:szCs w:val="24"/>
        </w:rPr>
        <w:t>三、付款方式</w:t>
      </w:r>
      <w:bookmarkEnd w:id="22"/>
      <w:bookmarkEnd w:id="23"/>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4" w:name="_Toc344475123"/>
      <w:bookmarkStart w:id="25" w:name="_Toc417390491"/>
      <w:r w:rsidRPr="009318B0">
        <w:rPr>
          <w:rFonts w:ascii="宋体" w:hAnsi="宋体" w:hint="eastAsia"/>
          <w:sz w:val="24"/>
          <w:szCs w:val="24"/>
        </w:rPr>
        <w:lastRenderedPageBreak/>
        <w:t>四、知识产权</w:t>
      </w:r>
      <w:bookmarkEnd w:id="24"/>
      <w:bookmarkEnd w:id="25"/>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6" w:name="_Toc344475124"/>
      <w:bookmarkStart w:id="27" w:name="_Toc417390492"/>
      <w:r w:rsidRPr="009318B0">
        <w:rPr>
          <w:rFonts w:ascii="宋体" w:hAnsi="宋体" w:hint="eastAsia"/>
          <w:sz w:val="24"/>
          <w:szCs w:val="24"/>
        </w:rPr>
        <w:t>五、培训</w:t>
      </w:r>
      <w:bookmarkEnd w:id="26"/>
      <w:bookmarkEnd w:id="27"/>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8" w:name="_Toc417390493"/>
      <w:r w:rsidRPr="009318B0">
        <w:rPr>
          <w:rFonts w:ascii="宋体" w:hAnsi="宋体" w:hint="eastAsia"/>
          <w:sz w:val="24"/>
          <w:szCs w:val="24"/>
        </w:rPr>
        <w:t>六、</w:t>
      </w:r>
      <w:bookmarkStart w:id="29" w:name="_Toc344475125"/>
      <w:r w:rsidRPr="009318B0">
        <w:rPr>
          <w:rFonts w:ascii="宋体" w:hAnsi="宋体" w:hint="eastAsia"/>
          <w:sz w:val="24"/>
          <w:szCs w:val="24"/>
        </w:rPr>
        <w:t>其他</w:t>
      </w:r>
      <w:bookmarkEnd w:id="28"/>
    </w:p>
    <w:bookmarkEnd w:id="29"/>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0" w:name="_Toc417390487"/>
      <w:r w:rsidRPr="00192ECD">
        <w:rPr>
          <w:rFonts w:hint="eastAsia"/>
          <w:sz w:val="36"/>
          <w:szCs w:val="30"/>
        </w:rPr>
        <w:lastRenderedPageBreak/>
        <w:t xml:space="preserve">第四篇  </w:t>
      </w:r>
      <w:bookmarkStart w:id="31" w:name="_Toc11641055"/>
      <w:bookmarkStart w:id="32" w:name="_Toc12789059"/>
      <w:bookmarkEnd w:id="17"/>
      <w:bookmarkEnd w:id="30"/>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3" w:name="_Toc342913389"/>
      <w:bookmarkStart w:id="34" w:name="_Toc417390475"/>
      <w:r w:rsidRPr="009318B0">
        <w:rPr>
          <w:rFonts w:ascii="宋体" w:hAnsi="宋体" w:hint="eastAsia"/>
          <w:sz w:val="24"/>
          <w:szCs w:val="24"/>
        </w:rPr>
        <w:t>一、</w:t>
      </w:r>
      <w:bookmarkEnd w:id="33"/>
      <w:bookmarkEnd w:id="34"/>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5" w:name="_Toc102227320"/>
      <w:bookmarkStart w:id="36" w:name="_Toc342913394"/>
      <w:bookmarkStart w:id="37" w:name="_Toc417390480"/>
      <w:r w:rsidRPr="009318B0">
        <w:rPr>
          <w:rFonts w:ascii="宋体" w:hAnsi="宋体" w:hint="eastAsia"/>
          <w:sz w:val="24"/>
        </w:rPr>
        <w:t>二、成交</w:t>
      </w:r>
      <w:bookmarkEnd w:id="35"/>
      <w:r w:rsidRPr="009318B0">
        <w:rPr>
          <w:rFonts w:ascii="宋体" w:hAnsi="宋体" w:hint="eastAsia"/>
          <w:sz w:val="24"/>
        </w:rPr>
        <w:t>原则</w:t>
      </w:r>
      <w:bookmarkEnd w:id="36"/>
      <w:bookmarkEnd w:id="37"/>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8" w:name="_Toc102227322"/>
      <w:bookmarkStart w:id="39" w:name="_Toc342913396"/>
      <w:bookmarkStart w:id="40" w:name="_Toc417390483"/>
      <w:r w:rsidRPr="009318B0">
        <w:rPr>
          <w:rFonts w:ascii="宋体" w:hAnsi="宋体" w:hint="eastAsia"/>
          <w:sz w:val="24"/>
          <w:szCs w:val="24"/>
        </w:rPr>
        <w:t>二、签订</w:t>
      </w:r>
      <w:bookmarkEnd w:id="38"/>
      <w:r w:rsidRPr="009318B0">
        <w:rPr>
          <w:rFonts w:ascii="宋体" w:hAnsi="宋体" w:hint="eastAsia"/>
          <w:sz w:val="24"/>
          <w:szCs w:val="24"/>
        </w:rPr>
        <w:t>合同</w:t>
      </w:r>
      <w:bookmarkEnd w:id="39"/>
      <w:bookmarkEnd w:id="40"/>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1"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1"/>
      <w:bookmarkEnd w:id="32"/>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2" w:name="_Toc414998244"/>
      <w:r>
        <w:rPr>
          <w:rFonts w:ascii="黑体" w:eastAsia="黑体" w:hAnsi="黑体" w:hint="eastAsia"/>
        </w:rPr>
        <w:t>一、磋商方法</w:t>
      </w:r>
      <w:bookmarkEnd w:id="42"/>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3" w:name="_Toc414998245"/>
      <w:bookmarkStart w:id="44" w:name="_Toc458697742"/>
    </w:p>
    <w:bookmarkEnd w:id="43"/>
    <w:bookmarkEnd w:id="44"/>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5" w:name="OLE_LINK1"/>
            <w:bookmarkStart w:id="46" w:name="OLE_LINK2"/>
            <w:bookmarkStart w:id="47"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5"/>
      <w:bookmarkEnd w:id="46"/>
      <w:bookmarkEnd w:id="47"/>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8" w:name="_Toc458697743"/>
      <w:bookmarkStart w:id="49" w:name="_Toc414998246"/>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1"/>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7" w:name="_Toc458697787"/>
      <w:r>
        <w:rPr>
          <w:rFonts w:hint="eastAsia"/>
        </w:rPr>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7809" w:rsidRDefault="00BE7809" w:rsidP="004538CF">
      <w:r>
        <w:separator/>
      </w:r>
    </w:p>
  </w:endnote>
  <w:endnote w:type="continuationSeparator" w:id="1">
    <w:p w:rsidR="00BE7809" w:rsidRDefault="00BE7809"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117CB">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117CB">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C4001B">
      <w:rPr>
        <w:rStyle w:val="aa"/>
        <w:rFonts w:ascii="宋体"/>
        <w:sz w:val="21"/>
        <w:szCs w:val="21"/>
      </w:rPr>
      <w:instrText xml:space="preserve">PAGE  </w:instrText>
    </w:r>
    <w:r>
      <w:rPr>
        <w:rFonts w:ascii="宋体"/>
        <w:sz w:val="21"/>
        <w:szCs w:val="21"/>
      </w:rPr>
      <w:fldChar w:fldCharType="separate"/>
    </w:r>
    <w:r w:rsidR="00AD16D4">
      <w:rPr>
        <w:rStyle w:val="aa"/>
        <w:rFonts w:ascii="宋体"/>
        <w:noProof/>
        <w:sz w:val="21"/>
        <w:szCs w:val="21"/>
      </w:rPr>
      <w:t>- 4 -</w:t>
    </w:r>
    <w:r>
      <w:rPr>
        <w:rFonts w:ascii="宋体"/>
        <w:sz w:val="21"/>
        <w:szCs w:val="21"/>
      </w:rPr>
      <w:fldChar w:fldCharType="end"/>
    </w:r>
  </w:p>
  <w:p w:rsidR="00C4001B" w:rsidRDefault="00C4001B">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7"/>
      <w:framePr w:h="0" w:wrap="around" w:vAnchor="text" w:hAnchor="margin" w:xAlign="center" w:y="1"/>
      <w:rPr>
        <w:rStyle w:val="aa"/>
      </w:rPr>
    </w:pPr>
  </w:p>
  <w:p w:rsidR="00C4001B" w:rsidRDefault="00C4001B">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117CB">
    <w:pPr>
      <w:pStyle w:val="a7"/>
      <w:framePr w:h="0" w:wrap="around" w:vAnchor="text" w:hAnchor="margin" w:xAlign="center" w:y="1"/>
      <w:rPr>
        <w:rStyle w:val="aa"/>
      </w:rPr>
    </w:pPr>
    <w:r>
      <w:fldChar w:fldCharType="begin"/>
    </w:r>
    <w:r w:rsidR="00C4001B">
      <w:rPr>
        <w:rStyle w:val="aa"/>
      </w:rPr>
      <w:instrText xml:space="preserve">PAGE  </w:instrText>
    </w:r>
    <w:r>
      <w:fldChar w:fldCharType="end"/>
    </w:r>
  </w:p>
  <w:p w:rsidR="00C4001B" w:rsidRDefault="00C4001B">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117CB">
    <w:pPr>
      <w:pStyle w:val="a7"/>
      <w:jc w:val="center"/>
      <w:rPr>
        <w:rFonts w:ascii="宋体" w:hAnsi="宋体"/>
        <w:sz w:val="21"/>
        <w:szCs w:val="21"/>
      </w:rPr>
    </w:pPr>
    <w:r>
      <w:rPr>
        <w:rFonts w:ascii="宋体" w:hAnsi="宋体"/>
        <w:sz w:val="21"/>
        <w:szCs w:val="21"/>
      </w:rPr>
      <w:fldChar w:fldCharType="begin"/>
    </w:r>
    <w:r w:rsidR="00C4001B">
      <w:rPr>
        <w:rStyle w:val="aa"/>
        <w:rFonts w:ascii="宋体" w:hAnsi="宋体"/>
        <w:sz w:val="21"/>
        <w:szCs w:val="21"/>
      </w:rPr>
      <w:instrText xml:space="preserve"> PAGE </w:instrText>
    </w:r>
    <w:r>
      <w:rPr>
        <w:rFonts w:ascii="宋体" w:hAnsi="宋体"/>
        <w:sz w:val="21"/>
        <w:szCs w:val="21"/>
      </w:rPr>
      <w:fldChar w:fldCharType="separate"/>
    </w:r>
    <w:r w:rsidR="00AD16D4">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1117CB">
    <w:pPr>
      <w:pStyle w:val="a7"/>
      <w:jc w:val="center"/>
    </w:pPr>
    <w:fldSimple w:instr=" PAGE   \* MERGEFORMAT ">
      <w:r w:rsidR="00AD16D4" w:rsidRPr="00AD16D4">
        <w:rPr>
          <w:noProof/>
          <w:lang w:val="zh-CN"/>
        </w:rPr>
        <w:t>22</w:t>
      </w:r>
    </w:fldSimple>
  </w:p>
  <w:p w:rsidR="00C4001B" w:rsidRDefault="00C4001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7809" w:rsidRDefault="00BE7809" w:rsidP="004538CF">
      <w:r>
        <w:separator/>
      </w:r>
    </w:p>
  </w:footnote>
  <w:footnote w:type="continuationSeparator" w:id="1">
    <w:p w:rsidR="00BE7809" w:rsidRDefault="00BE7809"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01B" w:rsidRDefault="00C4001B">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0">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2">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3">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6">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0">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2"/>
  </w:num>
  <w:num w:numId="3">
    <w:abstractNumId w:val="5"/>
  </w:num>
  <w:num w:numId="4">
    <w:abstractNumId w:val="0"/>
  </w:num>
  <w:num w:numId="5">
    <w:abstractNumId w:val="12"/>
  </w:num>
  <w:num w:numId="6">
    <w:abstractNumId w:val="19"/>
  </w:num>
  <w:num w:numId="7">
    <w:abstractNumId w:val="8"/>
  </w:num>
  <w:num w:numId="8">
    <w:abstractNumId w:val="11"/>
  </w:num>
  <w:num w:numId="9">
    <w:abstractNumId w:val="18"/>
  </w:num>
  <w:num w:numId="10">
    <w:abstractNumId w:val="7"/>
  </w:num>
  <w:num w:numId="11">
    <w:abstractNumId w:val="16"/>
  </w:num>
  <w:num w:numId="12">
    <w:abstractNumId w:val="15"/>
  </w:num>
  <w:num w:numId="13">
    <w:abstractNumId w:val="14"/>
  </w:num>
  <w:num w:numId="14">
    <w:abstractNumId w:val="6"/>
  </w:num>
  <w:num w:numId="15">
    <w:abstractNumId w:val="9"/>
  </w:num>
  <w:num w:numId="16">
    <w:abstractNumId w:val="20"/>
  </w:num>
  <w:num w:numId="17">
    <w:abstractNumId w:val="22"/>
  </w:num>
  <w:num w:numId="18">
    <w:abstractNumId w:val="13"/>
  </w:num>
  <w:num w:numId="19">
    <w:abstractNumId w:val="3"/>
  </w:num>
  <w:num w:numId="20">
    <w:abstractNumId w:val="1"/>
  </w:num>
  <w:num w:numId="21">
    <w:abstractNumId w:val="17"/>
  </w:num>
  <w:num w:numId="22">
    <w:abstractNumId w:val="10"/>
  </w:num>
  <w:num w:numId="23">
    <w:abstractNumId w:val="21"/>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85B85"/>
    <w:rsid w:val="00097BFE"/>
    <w:rsid w:val="000A4061"/>
    <w:rsid w:val="000A5C18"/>
    <w:rsid w:val="000C29FC"/>
    <w:rsid w:val="000F05B0"/>
    <w:rsid w:val="001062FA"/>
    <w:rsid w:val="001117CB"/>
    <w:rsid w:val="0012215E"/>
    <w:rsid w:val="00151223"/>
    <w:rsid w:val="00154C30"/>
    <w:rsid w:val="00155CD4"/>
    <w:rsid w:val="001759C7"/>
    <w:rsid w:val="0017754B"/>
    <w:rsid w:val="00181FD2"/>
    <w:rsid w:val="00184391"/>
    <w:rsid w:val="00186248"/>
    <w:rsid w:val="0018772A"/>
    <w:rsid w:val="001937E2"/>
    <w:rsid w:val="00195ED0"/>
    <w:rsid w:val="001A1C49"/>
    <w:rsid w:val="001B6DAF"/>
    <w:rsid w:val="001C5BB7"/>
    <w:rsid w:val="001C6677"/>
    <w:rsid w:val="001D5C07"/>
    <w:rsid w:val="001E0411"/>
    <w:rsid w:val="001E0863"/>
    <w:rsid w:val="001E369D"/>
    <w:rsid w:val="001E3D75"/>
    <w:rsid w:val="001E71CE"/>
    <w:rsid w:val="00206187"/>
    <w:rsid w:val="00211B4F"/>
    <w:rsid w:val="00215EE0"/>
    <w:rsid w:val="00227912"/>
    <w:rsid w:val="00242C6B"/>
    <w:rsid w:val="00243C1A"/>
    <w:rsid w:val="00247D1B"/>
    <w:rsid w:val="002608FA"/>
    <w:rsid w:val="00281D13"/>
    <w:rsid w:val="00281D85"/>
    <w:rsid w:val="0028332F"/>
    <w:rsid w:val="002852BC"/>
    <w:rsid w:val="002A4553"/>
    <w:rsid w:val="002B1439"/>
    <w:rsid w:val="002B3652"/>
    <w:rsid w:val="002D158D"/>
    <w:rsid w:val="002F1E18"/>
    <w:rsid w:val="002F68FB"/>
    <w:rsid w:val="00301533"/>
    <w:rsid w:val="00310E75"/>
    <w:rsid w:val="00322724"/>
    <w:rsid w:val="00330E97"/>
    <w:rsid w:val="00336CE9"/>
    <w:rsid w:val="00341E19"/>
    <w:rsid w:val="00360B0C"/>
    <w:rsid w:val="00361572"/>
    <w:rsid w:val="003628CA"/>
    <w:rsid w:val="0036426E"/>
    <w:rsid w:val="00366275"/>
    <w:rsid w:val="00367476"/>
    <w:rsid w:val="00374931"/>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F04B9"/>
    <w:rsid w:val="0050279F"/>
    <w:rsid w:val="00504FE9"/>
    <w:rsid w:val="00510FF4"/>
    <w:rsid w:val="00515A1F"/>
    <w:rsid w:val="005171F4"/>
    <w:rsid w:val="0052275D"/>
    <w:rsid w:val="00544D4F"/>
    <w:rsid w:val="00553013"/>
    <w:rsid w:val="0055596B"/>
    <w:rsid w:val="00572CF6"/>
    <w:rsid w:val="005732FF"/>
    <w:rsid w:val="005948FC"/>
    <w:rsid w:val="005A7823"/>
    <w:rsid w:val="005B19FA"/>
    <w:rsid w:val="005B3BC7"/>
    <w:rsid w:val="005D3ED6"/>
    <w:rsid w:val="0062684D"/>
    <w:rsid w:val="00667E99"/>
    <w:rsid w:val="00670670"/>
    <w:rsid w:val="00670925"/>
    <w:rsid w:val="00671D3E"/>
    <w:rsid w:val="00681EA2"/>
    <w:rsid w:val="00686874"/>
    <w:rsid w:val="006960BA"/>
    <w:rsid w:val="006A2EAE"/>
    <w:rsid w:val="006B4345"/>
    <w:rsid w:val="006B54C4"/>
    <w:rsid w:val="006C0B18"/>
    <w:rsid w:val="006C5282"/>
    <w:rsid w:val="006D73A7"/>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B55C6"/>
    <w:rsid w:val="008C1364"/>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11DF1"/>
    <w:rsid w:val="00A21906"/>
    <w:rsid w:val="00A27B8E"/>
    <w:rsid w:val="00A27C56"/>
    <w:rsid w:val="00A31375"/>
    <w:rsid w:val="00A41AA9"/>
    <w:rsid w:val="00A45704"/>
    <w:rsid w:val="00A56B18"/>
    <w:rsid w:val="00A844CC"/>
    <w:rsid w:val="00A956A6"/>
    <w:rsid w:val="00A97782"/>
    <w:rsid w:val="00AA76EA"/>
    <w:rsid w:val="00AB0F16"/>
    <w:rsid w:val="00AB6013"/>
    <w:rsid w:val="00AC181F"/>
    <w:rsid w:val="00AC1DC3"/>
    <w:rsid w:val="00AC5BD5"/>
    <w:rsid w:val="00AD16D4"/>
    <w:rsid w:val="00AE26B5"/>
    <w:rsid w:val="00B13616"/>
    <w:rsid w:val="00B14C98"/>
    <w:rsid w:val="00B42AC4"/>
    <w:rsid w:val="00B54278"/>
    <w:rsid w:val="00B57D95"/>
    <w:rsid w:val="00B624C8"/>
    <w:rsid w:val="00B6673E"/>
    <w:rsid w:val="00B67A16"/>
    <w:rsid w:val="00B72996"/>
    <w:rsid w:val="00B775D4"/>
    <w:rsid w:val="00BA585C"/>
    <w:rsid w:val="00BD2E81"/>
    <w:rsid w:val="00BD3F48"/>
    <w:rsid w:val="00BE507A"/>
    <w:rsid w:val="00BE7809"/>
    <w:rsid w:val="00BF0395"/>
    <w:rsid w:val="00C054DC"/>
    <w:rsid w:val="00C16A6F"/>
    <w:rsid w:val="00C232EB"/>
    <w:rsid w:val="00C24ED4"/>
    <w:rsid w:val="00C2658F"/>
    <w:rsid w:val="00C4001B"/>
    <w:rsid w:val="00C41049"/>
    <w:rsid w:val="00C509A3"/>
    <w:rsid w:val="00C55CA8"/>
    <w:rsid w:val="00C612B5"/>
    <w:rsid w:val="00C65EB4"/>
    <w:rsid w:val="00C744FF"/>
    <w:rsid w:val="00C81B8F"/>
    <w:rsid w:val="00C837EE"/>
    <w:rsid w:val="00C84DDD"/>
    <w:rsid w:val="00C93CF1"/>
    <w:rsid w:val="00CF0E76"/>
    <w:rsid w:val="00CF26C0"/>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A0C93"/>
    <w:rsid w:val="00DB35EE"/>
    <w:rsid w:val="00DC1004"/>
    <w:rsid w:val="00DC156B"/>
    <w:rsid w:val="00DC785B"/>
    <w:rsid w:val="00DE183D"/>
    <w:rsid w:val="00DE571A"/>
    <w:rsid w:val="00DF63AF"/>
    <w:rsid w:val="00E06EE6"/>
    <w:rsid w:val="00E259AB"/>
    <w:rsid w:val="00E31BED"/>
    <w:rsid w:val="00E45F57"/>
    <w:rsid w:val="00E4790E"/>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28D7"/>
    <w:rsid w:val="00F23597"/>
    <w:rsid w:val="00F3015D"/>
    <w:rsid w:val="00F551D3"/>
    <w:rsid w:val="00F62AE3"/>
    <w:rsid w:val="00F63E0A"/>
    <w:rsid w:val="00F656FF"/>
    <w:rsid w:val="00F7378F"/>
    <w:rsid w:val="00F76BFA"/>
    <w:rsid w:val="00F97822"/>
    <w:rsid w:val="00FA621D"/>
    <w:rsid w:val="00FB2B35"/>
    <w:rsid w:val="00FC19CB"/>
    <w:rsid w:val="00FC2385"/>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1629</Words>
  <Characters>9288</Characters>
  <Application>Microsoft Office Word</Application>
  <DocSecurity>0</DocSecurity>
  <Lines>77</Lines>
  <Paragraphs>21</Paragraphs>
  <ScaleCrop>false</ScaleCrop>
  <Company>微软中国</Company>
  <LinksUpToDate>false</LinksUpToDate>
  <CharactersWithSpaces>10896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7</cp:revision>
  <dcterms:created xsi:type="dcterms:W3CDTF">2017-06-02T01:52:00Z</dcterms:created>
  <dcterms:modified xsi:type="dcterms:W3CDTF">2017-06-09T01:32:00Z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