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C72FCA">
        <w:rPr>
          <w:rFonts w:ascii="宋体" w:hAnsi="宋体" w:hint="eastAsia"/>
          <w:color w:val="FF0000"/>
          <w:sz w:val="36"/>
          <w:szCs w:val="30"/>
        </w:rPr>
        <w:t>6</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C72FCA" w:rsidRPr="00C72FCA">
        <w:rPr>
          <w:rFonts w:hint="eastAsia"/>
          <w:color w:val="FF0000"/>
          <w:sz w:val="36"/>
          <w:szCs w:val="36"/>
        </w:rPr>
        <w:t>声级计</w:t>
      </w:r>
      <w:r w:rsidR="006F59B5" w:rsidRPr="006F59B5">
        <w:rPr>
          <w:rFonts w:hint="eastAsia"/>
          <w:color w:val="FF0000"/>
          <w:sz w:val="36"/>
          <w:szCs w:val="36"/>
        </w:rPr>
        <w:t>(</w:t>
      </w:r>
      <w:r w:rsidR="006F59B5" w:rsidRPr="006F59B5">
        <w:rPr>
          <w:rFonts w:hint="eastAsia"/>
          <w:color w:val="FF0000"/>
          <w:sz w:val="36"/>
          <w:szCs w:val="36"/>
        </w:rPr>
        <w:t>第二次公告）</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8866D2" w:rsidP="001E0411">
      <w:pPr>
        <w:pStyle w:val="10"/>
        <w:tabs>
          <w:tab w:val="right" w:leader="dot" w:pos="8306"/>
        </w:tabs>
        <w:spacing w:line="480" w:lineRule="auto"/>
        <w:rPr>
          <w:rFonts w:ascii="宋体" w:hAnsi="宋体"/>
          <w:szCs w:val="22"/>
          <w:lang w:eastAsia="en-US" w:bidi="en-US"/>
        </w:rPr>
      </w:pPr>
      <w:r w:rsidRPr="008866D2">
        <w:rPr>
          <w:rFonts w:ascii="宋体" w:hAnsi="宋体" w:hint="eastAsia"/>
        </w:rPr>
        <w:fldChar w:fldCharType="begin"/>
      </w:r>
      <w:r w:rsidR="001E0411" w:rsidRPr="009318B0">
        <w:rPr>
          <w:rFonts w:ascii="宋体" w:hAnsi="宋体" w:hint="eastAsia"/>
        </w:rPr>
        <w:instrText xml:space="preserve">TOC \o "1-2" \h \u </w:instrText>
      </w:r>
      <w:r w:rsidRPr="008866D2">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866D2"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866D2"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8866D2"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8866D2"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8866D2"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8866D2"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8866D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C72FCA" w:rsidRPr="00C72FCA">
        <w:rPr>
          <w:rFonts w:hint="eastAsia"/>
          <w:color w:val="FF0000"/>
          <w:sz w:val="30"/>
          <w:szCs w:val="30"/>
        </w:rPr>
        <w:t>声级计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C72FCA" w:rsidP="00A31375">
            <w:pPr>
              <w:widowControl/>
              <w:jc w:val="center"/>
              <w:rPr>
                <w:rFonts w:ascii="宋体" w:hAnsi="宋体" w:cs="宋体"/>
                <w:b/>
                <w:color w:val="FF0000"/>
                <w:kern w:val="0"/>
                <w:sz w:val="32"/>
                <w:szCs w:val="32"/>
              </w:rPr>
            </w:pPr>
            <w:r w:rsidRPr="00C72FCA">
              <w:rPr>
                <w:rFonts w:hint="eastAsia"/>
                <w:color w:val="FF0000"/>
                <w:sz w:val="30"/>
                <w:szCs w:val="30"/>
              </w:rPr>
              <w:t>声级计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B61EEC" w:rsidP="00B61EEC">
            <w:pPr>
              <w:widowControl/>
              <w:jc w:val="center"/>
              <w:rPr>
                <w:rFonts w:ascii="宋体" w:hAnsi="宋体" w:cs="宋体"/>
                <w:color w:val="FF0000"/>
                <w:kern w:val="0"/>
                <w:szCs w:val="21"/>
              </w:rPr>
            </w:pPr>
            <w:r>
              <w:rPr>
                <w:rFonts w:ascii="宋体" w:hAnsi="宋体" w:cs="宋体" w:hint="eastAsia"/>
                <w:color w:val="FF0000"/>
                <w:kern w:val="0"/>
                <w:szCs w:val="21"/>
              </w:rPr>
              <w:t>4</w:t>
            </w:r>
            <w:r w:rsidR="00C4001B">
              <w:rPr>
                <w:rFonts w:ascii="宋体" w:hAnsi="宋体" w:cs="宋体" w:hint="eastAsia"/>
                <w:color w:val="FF0000"/>
                <w:kern w:val="0"/>
                <w:szCs w:val="21"/>
              </w:rPr>
              <w:t>万</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B61EEC"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7C2D5D">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7C2D5D">
        <w:rPr>
          <w:rFonts w:ascii="宋体" w:hAnsi="宋体" w:hint="eastAsia"/>
          <w:b/>
          <w:color w:val="FF0000"/>
          <w:sz w:val="24"/>
        </w:rPr>
        <w:t>31</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7C2D5D">
        <w:rPr>
          <w:rFonts w:ascii="宋体" w:hAnsi="宋体" w:hint="eastAsia"/>
          <w:b/>
          <w:color w:val="FF0000"/>
          <w:sz w:val="24"/>
        </w:rPr>
        <w:t>6</w:t>
      </w:r>
      <w:r w:rsidRPr="009318B0">
        <w:rPr>
          <w:rFonts w:ascii="宋体" w:hAnsi="宋体" w:hint="eastAsia"/>
          <w:b/>
          <w:color w:val="FF0000"/>
          <w:sz w:val="24"/>
        </w:rPr>
        <w:t xml:space="preserve">　月　</w:t>
      </w:r>
      <w:r w:rsidR="007C2D5D">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C72FCA" w:rsidRPr="00C72FCA" w:rsidRDefault="00C72FCA" w:rsidP="00C72FCA">
      <w:pPr>
        <w:jc w:val="center"/>
        <w:rPr>
          <w:bCs/>
          <w:color w:val="FF0000"/>
          <w:sz w:val="30"/>
          <w:szCs w:val="30"/>
        </w:rPr>
      </w:pPr>
      <w:r w:rsidRPr="00C72FCA">
        <w:rPr>
          <w:bCs/>
          <w:color w:val="FF0000"/>
          <w:sz w:val="30"/>
          <w:szCs w:val="30"/>
        </w:rPr>
        <w:t>声级计</w:t>
      </w:r>
      <w:r w:rsidRPr="00C72FCA">
        <w:rPr>
          <w:rFonts w:hint="eastAsia"/>
          <w:bCs/>
          <w:color w:val="FF0000"/>
          <w:sz w:val="30"/>
          <w:szCs w:val="30"/>
        </w:rPr>
        <w:t>（防爆）</w:t>
      </w:r>
      <w:r w:rsidRPr="00C72FCA">
        <w:rPr>
          <w:rFonts w:hint="eastAsia"/>
          <w:bCs/>
          <w:color w:val="FF0000"/>
          <w:sz w:val="30"/>
          <w:szCs w:val="30"/>
        </w:rPr>
        <w:t>3M-402IS</w:t>
      </w:r>
      <w:r w:rsidRPr="00C72FCA">
        <w:rPr>
          <w:rFonts w:hint="eastAsia"/>
          <w:bCs/>
          <w:color w:val="FF0000"/>
          <w:sz w:val="30"/>
          <w:szCs w:val="30"/>
        </w:rPr>
        <w:t>技术参数</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w:t>
      </w:r>
      <w:r w:rsidRPr="00C72FCA">
        <w:rPr>
          <w:rFonts w:ascii="宋体" w:hAnsi="宋体" w:cs="宋体" w:hint="eastAsia"/>
          <w:color w:val="FF0000"/>
          <w:kern w:val="0"/>
          <w:sz w:val="30"/>
          <w:szCs w:val="30"/>
        </w:rPr>
        <w:t xml:space="preserve"> ★</w:t>
      </w:r>
      <w:r w:rsidRPr="00C72FCA">
        <w:rPr>
          <w:rFonts w:ascii="宋体" w:hAnsi="宋体" w:cs="宋体" w:hint="eastAsia"/>
          <w:color w:val="FF0000"/>
          <w:sz w:val="30"/>
          <w:szCs w:val="30"/>
        </w:rPr>
        <w:t>参数:SPL，Lmax，Lmin，Lpk, Leq/Lavg, 测试时间</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2、 频率计权: A，C，Z</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3 、</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峰值频率计权: A，C，Z</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4 、响应: 快(F)，慢(S)</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5、 范围: 110dBA动态测量范围，总体范围30-140dBA</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6、 最大峰值: 143dBA(采样峰值)</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7、 交换率: 3,4,5dBA</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8、</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状态指示: 运行(Run)，停止(stop)，电池状态，锁定状态，过</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载(OL)，低于测量范围(UR)，运行时间</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9、 外形尺寸: 28.4cm*7.1cm*3.3cm，包含前置放大器和麦克风</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10 、中文大屏幕显示</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11、 本质安全认证.ATEX</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12、包含中文说明书</w:t>
      </w:r>
    </w:p>
    <w:p w:rsidR="00C72FCA" w:rsidRPr="00C72FCA" w:rsidRDefault="00C72FCA" w:rsidP="00C72FCA">
      <w:pPr>
        <w:rPr>
          <w:color w:val="FF0000"/>
          <w:sz w:val="30"/>
          <w:szCs w:val="30"/>
        </w:rPr>
      </w:pPr>
      <w:r w:rsidRPr="00C72FCA">
        <w:rPr>
          <w:rFonts w:ascii="宋体" w:hAnsi="宋体" w:cs="宋体" w:hint="eastAsia"/>
          <w:color w:val="FF0000"/>
          <w:sz w:val="30"/>
          <w:szCs w:val="30"/>
        </w:rPr>
        <w:t>13、</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配置原厂中文PC连接软件进行数据下载及数据的保存及打印报告。</w:t>
      </w:r>
    </w:p>
    <w:p w:rsidR="00C72FCA" w:rsidRPr="00C72FCA" w:rsidRDefault="00C72FCA" w:rsidP="00C72FCA">
      <w:pPr>
        <w:rPr>
          <w:color w:val="FF0000"/>
          <w:sz w:val="30"/>
          <w:szCs w:val="30"/>
        </w:rPr>
      </w:pPr>
    </w:p>
    <w:p w:rsidR="00B61EEC" w:rsidRPr="00C72FCA" w:rsidRDefault="00B61EEC" w:rsidP="00B61EEC">
      <w:pPr>
        <w:ind w:firstLineChars="200" w:firstLine="600"/>
        <w:rPr>
          <w:color w:val="FF0000"/>
          <w:sz w:val="30"/>
          <w:szCs w:val="30"/>
        </w:rPr>
      </w:pPr>
    </w:p>
    <w:p w:rsidR="00B61EEC" w:rsidRDefault="00B61EEC" w:rsidP="00B61EEC">
      <w:pPr>
        <w:ind w:firstLineChars="200" w:firstLine="600"/>
        <w:rPr>
          <w:color w:val="FF0000"/>
          <w:sz w:val="30"/>
          <w:szCs w:val="30"/>
        </w:rPr>
      </w:pPr>
    </w:p>
    <w:p w:rsidR="00B61EEC" w:rsidRPr="00B61EEC" w:rsidRDefault="00B61EEC" w:rsidP="00B61EEC">
      <w:pPr>
        <w:ind w:firstLineChars="200" w:firstLine="600"/>
        <w:rPr>
          <w:color w:val="FF0000"/>
          <w:sz w:val="30"/>
          <w:szCs w:val="30"/>
        </w:rPr>
        <w:sectPr w:rsidR="00B61EEC" w:rsidRPr="00B61EEC">
          <w:pgSz w:w="11907" w:h="16840"/>
          <w:pgMar w:top="1134" w:right="1191" w:bottom="1134" w:left="1304" w:header="964" w:footer="992" w:gutter="0"/>
          <w:pgNumType w:fmt="numberInDash"/>
          <w:cols w:space="720"/>
          <w:docGrid w:linePitch="312"/>
        </w:sectPr>
      </w:pPr>
      <w:r>
        <w:rPr>
          <w:rFonts w:hint="eastAsia"/>
          <w:color w:val="FF0000"/>
          <w:sz w:val="30"/>
          <w:szCs w:val="30"/>
        </w:rPr>
        <w:t xml:space="preserve"> </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FEA" w:rsidRDefault="00783FEA" w:rsidP="004538CF">
      <w:r>
        <w:separator/>
      </w:r>
    </w:p>
  </w:endnote>
  <w:endnote w:type="continuationSeparator" w:id="1">
    <w:p w:rsidR="00783FEA" w:rsidRDefault="00783FE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8866D2">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8866D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7C2D5D">
      <w:rPr>
        <w:rStyle w:val="aa"/>
        <w:rFonts w:ascii="宋体"/>
        <w:noProof/>
        <w:sz w:val="21"/>
        <w:szCs w:val="21"/>
      </w:rPr>
      <w:t>- 4 -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8866D2">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8866D2">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7C2D5D">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8866D2">
    <w:pPr>
      <w:pStyle w:val="a7"/>
      <w:jc w:val="center"/>
    </w:pPr>
    <w:fldSimple w:instr=" PAGE   \* MERGEFORMAT ">
      <w:r w:rsidR="007C2D5D" w:rsidRPr="007C2D5D">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FEA" w:rsidRDefault="00783FEA" w:rsidP="004538CF">
      <w:r>
        <w:separator/>
      </w:r>
    </w:p>
  </w:footnote>
  <w:footnote w:type="continuationSeparator" w:id="1">
    <w:p w:rsidR="00783FEA" w:rsidRDefault="00783FE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06F10"/>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6F59B5"/>
    <w:rsid w:val="007076F6"/>
    <w:rsid w:val="0071196D"/>
    <w:rsid w:val="00715BE4"/>
    <w:rsid w:val="0072235A"/>
    <w:rsid w:val="00740D9E"/>
    <w:rsid w:val="007513EA"/>
    <w:rsid w:val="00751964"/>
    <w:rsid w:val="0076086D"/>
    <w:rsid w:val="00767A64"/>
    <w:rsid w:val="00780AAB"/>
    <w:rsid w:val="007832F8"/>
    <w:rsid w:val="00783FEA"/>
    <w:rsid w:val="00784CE9"/>
    <w:rsid w:val="00793012"/>
    <w:rsid w:val="007A4927"/>
    <w:rsid w:val="007C06A0"/>
    <w:rsid w:val="007C2D5D"/>
    <w:rsid w:val="007C5278"/>
    <w:rsid w:val="007D112B"/>
    <w:rsid w:val="007D61D3"/>
    <w:rsid w:val="007F652D"/>
    <w:rsid w:val="008067E1"/>
    <w:rsid w:val="00811F2B"/>
    <w:rsid w:val="00835EA1"/>
    <w:rsid w:val="00840D9E"/>
    <w:rsid w:val="0084604B"/>
    <w:rsid w:val="0084676C"/>
    <w:rsid w:val="008477DB"/>
    <w:rsid w:val="008523B9"/>
    <w:rsid w:val="00855D8D"/>
    <w:rsid w:val="00865A7A"/>
    <w:rsid w:val="00874FD2"/>
    <w:rsid w:val="008866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62273"/>
    <w:rsid w:val="00963798"/>
    <w:rsid w:val="00967915"/>
    <w:rsid w:val="00971732"/>
    <w:rsid w:val="009747EC"/>
    <w:rsid w:val="00980C3F"/>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1EEC"/>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458E"/>
    <w:rsid w:val="00C65EB4"/>
    <w:rsid w:val="00C72FCA"/>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6FF"/>
    <w:rsid w:val="00EB6926"/>
    <w:rsid w:val="00EC342B"/>
    <w:rsid w:val="00ED0183"/>
    <w:rsid w:val="00ED0776"/>
    <w:rsid w:val="00ED1A2E"/>
    <w:rsid w:val="00ED3309"/>
    <w:rsid w:val="00EE44FF"/>
    <w:rsid w:val="00EE510B"/>
    <w:rsid w:val="00F00AD4"/>
    <w:rsid w:val="00F06131"/>
    <w:rsid w:val="00F23597"/>
    <w:rsid w:val="00F3015D"/>
    <w:rsid w:val="00F551D3"/>
    <w:rsid w:val="00F62AE3"/>
    <w:rsid w:val="00F63E0A"/>
    <w:rsid w:val="00F656FF"/>
    <w:rsid w:val="00F7378F"/>
    <w:rsid w:val="00F97822"/>
    <w:rsid w:val="00FA621D"/>
    <w:rsid w:val="00FB2B35"/>
    <w:rsid w:val="00FC19CB"/>
    <w:rsid w:val="00FE2D54"/>
    <w:rsid w:val="00FE4686"/>
    <w:rsid w:val="00FE47C7"/>
    <w:rsid w:val="00FE7A10"/>
    <w:rsid w:val="00FF3677"/>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1671</Words>
  <Characters>9531</Characters>
  <Application>Microsoft Office Word</Application>
  <DocSecurity>0</DocSecurity>
  <Lines>79</Lines>
  <Paragraphs>22</Paragraphs>
  <ScaleCrop>false</ScaleCrop>
  <Company>微软中国</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2017-05-09T09:26:00Z</dcterms:created>
  <dcterms:modified xsi:type="dcterms:W3CDTF">2017-05-23T03:00:00Z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