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11</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8E435A" w:rsidRPr="008E435A">
        <w:rPr>
          <w:rFonts w:ascii="宋体" w:hAnsi="宋体" w:hint="eastAsia"/>
          <w:color w:val="FF0000"/>
          <w:sz w:val="36"/>
          <w:szCs w:val="30"/>
        </w:rPr>
        <w:t>泡沫敷料、含银离子敷料、水胶体敷料、水凝胶（清创胶）、藻酸盐敷料、</w:t>
      </w:r>
      <w:proofErr w:type="gramStart"/>
      <w:r w:rsidR="008E435A" w:rsidRPr="008E435A">
        <w:rPr>
          <w:rFonts w:ascii="宋体" w:hAnsi="宋体" w:hint="eastAsia"/>
          <w:color w:val="FF0000"/>
          <w:sz w:val="36"/>
          <w:szCs w:val="30"/>
        </w:rPr>
        <w:t>高渗盐敷料</w:t>
      </w:r>
      <w:proofErr w:type="gramEnd"/>
      <w:r w:rsidR="008E435A" w:rsidRPr="008E435A">
        <w:rPr>
          <w:rFonts w:ascii="宋体" w:hAnsi="宋体" w:hint="eastAsia"/>
          <w:color w:val="FF0000"/>
          <w:sz w:val="36"/>
          <w:szCs w:val="30"/>
        </w:rPr>
        <w:t>、液体类敷料、负压吸引器套装、薄膜敷料、真空采血管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F68FB" w:rsidP="001E0411">
      <w:pPr>
        <w:pStyle w:val="10"/>
        <w:tabs>
          <w:tab w:val="right" w:leader="dot" w:pos="8306"/>
        </w:tabs>
        <w:spacing w:line="480" w:lineRule="auto"/>
        <w:rPr>
          <w:rFonts w:ascii="宋体" w:hAnsi="宋体"/>
          <w:szCs w:val="22"/>
          <w:lang w:eastAsia="en-US" w:bidi="en-US"/>
        </w:rPr>
      </w:pPr>
      <w:r w:rsidRPr="002F68FB">
        <w:rPr>
          <w:rFonts w:ascii="宋体" w:hAnsi="宋体" w:hint="eastAsia"/>
        </w:rPr>
        <w:fldChar w:fldCharType="begin"/>
      </w:r>
      <w:r w:rsidR="001E0411" w:rsidRPr="009318B0">
        <w:rPr>
          <w:rFonts w:ascii="宋体" w:hAnsi="宋体" w:hint="eastAsia"/>
        </w:rPr>
        <w:instrText xml:space="preserve">TOC \o "1-2" \h \u </w:instrText>
      </w:r>
      <w:r w:rsidRPr="002F68F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F68F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F68F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F68F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F68F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F68F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F68F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F68F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A27C56" w:rsidRPr="00A27C56">
        <w:rPr>
          <w:rFonts w:ascii="宋体" w:hAnsi="宋体" w:hint="eastAsia"/>
          <w:color w:val="FF0000"/>
          <w:sz w:val="36"/>
          <w:szCs w:val="30"/>
        </w:rPr>
        <w:t>泡沫敷料、含银离子敷料、水胶体敷料、水凝胶（清创胶）、藻酸盐敷料、</w:t>
      </w:r>
      <w:proofErr w:type="gramStart"/>
      <w:r w:rsidR="00A27C56" w:rsidRPr="00A27C56">
        <w:rPr>
          <w:rFonts w:ascii="宋体" w:hAnsi="宋体" w:hint="eastAsia"/>
          <w:color w:val="FF0000"/>
          <w:sz w:val="36"/>
          <w:szCs w:val="30"/>
        </w:rPr>
        <w:t>高渗盐敷料</w:t>
      </w:r>
      <w:proofErr w:type="gramEnd"/>
      <w:r w:rsidR="00A27C56" w:rsidRPr="00A27C56">
        <w:rPr>
          <w:rFonts w:ascii="宋体" w:hAnsi="宋体" w:hint="eastAsia"/>
          <w:color w:val="FF0000"/>
          <w:sz w:val="36"/>
          <w:szCs w:val="30"/>
        </w:rPr>
        <w:t>、液体类敷料、负压吸引器套装、薄膜敷料、真空</w:t>
      </w:r>
      <w:proofErr w:type="gramStart"/>
      <w:r w:rsidR="00A27C56" w:rsidRPr="00A27C56">
        <w:rPr>
          <w:rFonts w:ascii="宋体" w:hAnsi="宋体" w:hint="eastAsia"/>
          <w:color w:val="FF0000"/>
          <w:sz w:val="36"/>
          <w:szCs w:val="30"/>
        </w:rPr>
        <w:t>采血管</w:t>
      </w:r>
      <w:proofErr w:type="gramEnd"/>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b/>
                <w:color w:val="FF0000"/>
                <w:kern w:val="0"/>
                <w:szCs w:val="21"/>
              </w:rPr>
            </w:pPr>
            <w:r w:rsidRPr="00A27C56">
              <w:rPr>
                <w:rFonts w:ascii="宋体" w:hAnsi="宋体" w:hint="eastAsia"/>
                <w:color w:val="FF0000"/>
                <w:szCs w:val="21"/>
              </w:rPr>
              <w:t>泡沫敷料</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含银离子敷料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水胶体敷料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水凝胶（清创胶）</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藻酸盐敷料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6</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proofErr w:type="gramStart"/>
            <w:r w:rsidRPr="00A27C56">
              <w:rPr>
                <w:rFonts w:ascii="宋体" w:hAnsi="宋体" w:hint="eastAsia"/>
                <w:color w:val="FF0000"/>
                <w:szCs w:val="21"/>
              </w:rPr>
              <w:t>高渗盐敷料</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7</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液体类敷料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8</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负压吸引器套装</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9</w:t>
            </w:r>
          </w:p>
        </w:tc>
        <w:tc>
          <w:tcPr>
            <w:tcW w:w="3115"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薄膜敷料</w:t>
            </w:r>
          </w:p>
        </w:tc>
        <w:tc>
          <w:tcPr>
            <w:tcW w:w="1418"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r w:rsidR="00A27C56"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A27C56" w:rsidRPr="009318B0" w:rsidRDefault="00A27C56" w:rsidP="00E574BA">
            <w:pPr>
              <w:widowControl/>
              <w:jc w:val="center"/>
              <w:rPr>
                <w:rFonts w:ascii="宋体" w:hAnsi="宋体" w:cs="宋体" w:hint="eastAsia"/>
                <w:kern w:val="0"/>
              </w:rPr>
            </w:pPr>
            <w:r>
              <w:rPr>
                <w:rFonts w:ascii="宋体" w:hAnsi="宋体" w:cs="宋体" w:hint="eastAsia"/>
                <w:kern w:val="0"/>
              </w:rPr>
              <w:t>10</w:t>
            </w:r>
          </w:p>
        </w:tc>
        <w:tc>
          <w:tcPr>
            <w:tcW w:w="3115" w:type="dxa"/>
            <w:tcBorders>
              <w:top w:val="single" w:sz="4" w:space="0" w:color="auto"/>
              <w:left w:val="single" w:sz="4" w:space="0" w:color="auto"/>
              <w:right w:val="single" w:sz="4" w:space="0" w:color="auto"/>
            </w:tcBorders>
            <w:vAlign w:val="center"/>
          </w:tcPr>
          <w:p w:rsidR="00A27C56" w:rsidRPr="00A27C56" w:rsidRDefault="00A27C56" w:rsidP="00E574BA">
            <w:pPr>
              <w:widowControl/>
              <w:jc w:val="center"/>
              <w:rPr>
                <w:rFonts w:ascii="宋体" w:hAnsi="宋体" w:hint="eastAsia"/>
                <w:color w:val="FF0000"/>
                <w:szCs w:val="21"/>
              </w:rPr>
            </w:pPr>
            <w:r w:rsidRPr="00A27C56">
              <w:rPr>
                <w:rFonts w:ascii="宋体" w:hAnsi="宋体" w:hint="eastAsia"/>
                <w:color w:val="FF0000"/>
                <w:szCs w:val="21"/>
              </w:rPr>
              <w:t>真空</w:t>
            </w:r>
            <w:proofErr w:type="gramStart"/>
            <w:r w:rsidRPr="00A27C56">
              <w:rPr>
                <w:rFonts w:ascii="宋体" w:hAnsi="宋体" w:hint="eastAsia"/>
                <w:color w:val="FF0000"/>
                <w:szCs w:val="21"/>
              </w:rPr>
              <w:t>采血管</w:t>
            </w:r>
            <w:proofErr w:type="gramEnd"/>
          </w:p>
        </w:tc>
        <w:tc>
          <w:tcPr>
            <w:tcW w:w="1418" w:type="dxa"/>
            <w:tcBorders>
              <w:top w:val="single" w:sz="4" w:space="0" w:color="auto"/>
              <w:left w:val="single" w:sz="4" w:space="0" w:color="auto"/>
              <w:right w:val="single" w:sz="4" w:space="0" w:color="auto"/>
            </w:tcBorders>
            <w:vAlign w:val="center"/>
          </w:tcPr>
          <w:p w:rsidR="00A27C56" w:rsidRPr="00A27C56" w:rsidRDefault="00A27C56" w:rsidP="006C5282">
            <w:pPr>
              <w:widowControl/>
              <w:jc w:val="center"/>
              <w:rPr>
                <w:rFonts w:ascii="宋体" w:hAnsi="宋体" w:cs="宋体" w:hint="eastAsia"/>
                <w:color w:val="FF0000"/>
                <w:kern w:val="0"/>
                <w:szCs w:val="21"/>
              </w:rPr>
            </w:pPr>
          </w:p>
        </w:tc>
        <w:tc>
          <w:tcPr>
            <w:tcW w:w="1559" w:type="dxa"/>
            <w:tcBorders>
              <w:top w:val="single" w:sz="4" w:space="0" w:color="auto"/>
              <w:left w:val="single" w:sz="4" w:space="0" w:color="auto"/>
              <w:right w:val="single" w:sz="4" w:space="0" w:color="auto"/>
            </w:tcBorders>
            <w:vAlign w:val="center"/>
          </w:tcPr>
          <w:p w:rsidR="00A27C56" w:rsidRPr="00A27C56" w:rsidRDefault="00A27C56" w:rsidP="00E574BA">
            <w:pPr>
              <w:widowControl/>
              <w:jc w:val="center"/>
              <w:rPr>
                <w:rFonts w:ascii="宋体" w:hAnsi="宋体" w:cs="宋体" w:hint="eastAsia"/>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right w:val="single" w:sz="4" w:space="0" w:color="auto"/>
            </w:tcBorders>
            <w:vAlign w:val="center"/>
          </w:tcPr>
          <w:p w:rsidR="00A27C56" w:rsidRPr="00A27C56" w:rsidRDefault="00A27C56"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lastRenderedPageBreak/>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62684D">
        <w:rPr>
          <w:rFonts w:ascii="宋体" w:hAnsi="宋体" w:hint="eastAsia"/>
          <w:color w:val="FF0000"/>
          <w:sz w:val="24"/>
        </w:rPr>
        <w:t>2</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DF63AF">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DF63AF">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863" w:rsidRDefault="001E0863" w:rsidP="00ED1A2E">
      <w:pPr>
        <w:rPr>
          <w:rFonts w:ascii="宋体" w:hAnsi="宋体" w:hint="eastAsia"/>
          <w:color w:val="FF0000"/>
          <w:sz w:val="36"/>
          <w:szCs w:val="30"/>
        </w:rPr>
      </w:pPr>
      <w:r>
        <w:rPr>
          <w:rFonts w:ascii="宋体" w:hAnsi="宋体" w:hint="eastAsia"/>
          <w:color w:val="FF0000"/>
          <w:sz w:val="36"/>
          <w:szCs w:val="30"/>
        </w:rPr>
        <w:t>1、</w:t>
      </w:r>
      <w:r w:rsidRPr="00A27C56">
        <w:rPr>
          <w:rFonts w:ascii="宋体" w:hAnsi="宋体" w:hint="eastAsia"/>
          <w:color w:val="FF0000"/>
          <w:sz w:val="36"/>
          <w:szCs w:val="30"/>
        </w:rPr>
        <w:t>泡沫敷料</w:t>
      </w:r>
    </w:p>
    <w:p w:rsidR="001E0863" w:rsidRDefault="001E0863" w:rsidP="00ED1A2E">
      <w:pPr>
        <w:rPr>
          <w:rFonts w:ascii="宋体" w:hAnsi="宋体" w:hint="eastAsia"/>
          <w:color w:val="FF0000"/>
          <w:sz w:val="36"/>
          <w:szCs w:val="30"/>
        </w:rPr>
      </w:pPr>
      <w:r>
        <w:rPr>
          <w:rFonts w:ascii="宋体" w:hAnsi="宋体" w:hint="eastAsia"/>
          <w:color w:val="FF0000"/>
          <w:sz w:val="36"/>
          <w:szCs w:val="30"/>
        </w:rPr>
        <w:t>2、</w:t>
      </w:r>
      <w:r w:rsidRPr="00A27C56">
        <w:rPr>
          <w:rFonts w:ascii="宋体" w:hAnsi="宋体" w:hint="eastAsia"/>
          <w:color w:val="FF0000"/>
          <w:sz w:val="36"/>
          <w:szCs w:val="30"/>
        </w:rPr>
        <w:t>含银离子敷料</w:t>
      </w:r>
    </w:p>
    <w:p w:rsidR="001E0863" w:rsidRDefault="001E0863" w:rsidP="00ED1A2E">
      <w:pPr>
        <w:rPr>
          <w:rFonts w:ascii="宋体" w:hAnsi="宋体" w:hint="eastAsia"/>
          <w:color w:val="FF0000"/>
          <w:sz w:val="36"/>
          <w:szCs w:val="30"/>
        </w:rPr>
      </w:pPr>
      <w:r>
        <w:rPr>
          <w:rFonts w:ascii="宋体" w:hAnsi="宋体" w:hint="eastAsia"/>
          <w:color w:val="FF0000"/>
          <w:sz w:val="36"/>
          <w:szCs w:val="30"/>
        </w:rPr>
        <w:t>3</w:t>
      </w:r>
      <w:r w:rsidRPr="00A27C56">
        <w:rPr>
          <w:rFonts w:ascii="宋体" w:hAnsi="宋体" w:hint="eastAsia"/>
          <w:color w:val="FF0000"/>
          <w:sz w:val="36"/>
          <w:szCs w:val="30"/>
        </w:rPr>
        <w:t>、水胶体敷料</w:t>
      </w:r>
    </w:p>
    <w:p w:rsidR="001E0863" w:rsidRDefault="001E0863" w:rsidP="00ED1A2E">
      <w:pPr>
        <w:rPr>
          <w:rFonts w:ascii="宋体" w:hAnsi="宋体" w:hint="eastAsia"/>
          <w:color w:val="FF0000"/>
          <w:sz w:val="36"/>
          <w:szCs w:val="30"/>
        </w:rPr>
      </w:pPr>
      <w:r>
        <w:rPr>
          <w:rFonts w:ascii="宋体" w:hAnsi="宋体" w:hint="eastAsia"/>
          <w:color w:val="FF0000"/>
          <w:sz w:val="36"/>
          <w:szCs w:val="30"/>
        </w:rPr>
        <w:t>4</w:t>
      </w:r>
      <w:r w:rsidRPr="00A27C56">
        <w:rPr>
          <w:rFonts w:ascii="宋体" w:hAnsi="宋体" w:hint="eastAsia"/>
          <w:color w:val="FF0000"/>
          <w:sz w:val="36"/>
          <w:szCs w:val="30"/>
        </w:rPr>
        <w:t>、水凝胶（清创胶）</w:t>
      </w:r>
    </w:p>
    <w:p w:rsidR="001E0863" w:rsidRDefault="001E0863" w:rsidP="00ED1A2E">
      <w:pPr>
        <w:rPr>
          <w:rFonts w:ascii="宋体" w:hAnsi="宋体" w:hint="eastAsia"/>
          <w:color w:val="FF0000"/>
          <w:sz w:val="36"/>
          <w:szCs w:val="30"/>
        </w:rPr>
      </w:pPr>
      <w:r>
        <w:rPr>
          <w:rFonts w:ascii="宋体" w:hAnsi="宋体" w:hint="eastAsia"/>
          <w:color w:val="FF0000"/>
          <w:sz w:val="36"/>
          <w:szCs w:val="30"/>
        </w:rPr>
        <w:t>5</w:t>
      </w:r>
      <w:r w:rsidRPr="00A27C56">
        <w:rPr>
          <w:rFonts w:ascii="宋体" w:hAnsi="宋体" w:hint="eastAsia"/>
          <w:color w:val="FF0000"/>
          <w:sz w:val="36"/>
          <w:szCs w:val="30"/>
        </w:rPr>
        <w:t>、藻酸盐敷料</w:t>
      </w:r>
    </w:p>
    <w:p w:rsidR="001E0863" w:rsidRDefault="001E0863" w:rsidP="00ED1A2E">
      <w:pPr>
        <w:rPr>
          <w:rFonts w:ascii="宋体" w:hAnsi="宋体" w:hint="eastAsia"/>
          <w:color w:val="FF0000"/>
          <w:sz w:val="36"/>
          <w:szCs w:val="30"/>
        </w:rPr>
      </w:pPr>
      <w:r>
        <w:rPr>
          <w:rFonts w:ascii="宋体" w:hAnsi="宋体" w:hint="eastAsia"/>
          <w:color w:val="FF0000"/>
          <w:sz w:val="36"/>
          <w:szCs w:val="30"/>
        </w:rPr>
        <w:t>6</w:t>
      </w:r>
      <w:r w:rsidRPr="00A27C56">
        <w:rPr>
          <w:rFonts w:ascii="宋体" w:hAnsi="宋体" w:hint="eastAsia"/>
          <w:color w:val="FF0000"/>
          <w:sz w:val="36"/>
          <w:szCs w:val="30"/>
        </w:rPr>
        <w:t>、</w:t>
      </w:r>
      <w:proofErr w:type="gramStart"/>
      <w:r w:rsidRPr="00A27C56">
        <w:rPr>
          <w:rFonts w:ascii="宋体" w:hAnsi="宋体" w:hint="eastAsia"/>
          <w:color w:val="FF0000"/>
          <w:sz w:val="36"/>
          <w:szCs w:val="30"/>
        </w:rPr>
        <w:t>高渗盐敷料</w:t>
      </w:r>
      <w:proofErr w:type="gramEnd"/>
    </w:p>
    <w:p w:rsidR="001E0863" w:rsidRDefault="001E0863" w:rsidP="00ED1A2E">
      <w:pPr>
        <w:rPr>
          <w:rFonts w:ascii="宋体" w:hAnsi="宋体" w:hint="eastAsia"/>
          <w:color w:val="FF0000"/>
          <w:sz w:val="36"/>
          <w:szCs w:val="30"/>
        </w:rPr>
      </w:pPr>
      <w:r>
        <w:rPr>
          <w:rFonts w:ascii="宋体" w:hAnsi="宋体" w:hint="eastAsia"/>
          <w:color w:val="FF0000"/>
          <w:sz w:val="36"/>
          <w:szCs w:val="30"/>
        </w:rPr>
        <w:t>7</w:t>
      </w:r>
      <w:r w:rsidRPr="00A27C56">
        <w:rPr>
          <w:rFonts w:ascii="宋体" w:hAnsi="宋体" w:hint="eastAsia"/>
          <w:color w:val="FF0000"/>
          <w:sz w:val="36"/>
          <w:szCs w:val="30"/>
        </w:rPr>
        <w:t>、液体类敷料</w:t>
      </w:r>
      <w:r>
        <w:rPr>
          <w:rFonts w:ascii="宋体" w:hAnsi="宋体" w:hint="eastAsia"/>
          <w:color w:val="FF0000"/>
          <w:sz w:val="36"/>
          <w:szCs w:val="30"/>
        </w:rPr>
        <w:t>8</w:t>
      </w:r>
    </w:p>
    <w:p w:rsidR="001E0863" w:rsidRDefault="001E0863" w:rsidP="00ED1A2E">
      <w:pPr>
        <w:rPr>
          <w:rFonts w:ascii="宋体" w:hAnsi="宋体" w:hint="eastAsia"/>
          <w:color w:val="FF0000"/>
          <w:sz w:val="36"/>
          <w:szCs w:val="30"/>
        </w:rPr>
      </w:pPr>
      <w:r>
        <w:rPr>
          <w:rFonts w:ascii="宋体" w:hAnsi="宋体" w:hint="eastAsia"/>
          <w:color w:val="FF0000"/>
          <w:sz w:val="36"/>
          <w:szCs w:val="30"/>
        </w:rPr>
        <w:t>8</w:t>
      </w:r>
      <w:r w:rsidRPr="00A27C56">
        <w:rPr>
          <w:rFonts w:ascii="宋体" w:hAnsi="宋体" w:hint="eastAsia"/>
          <w:color w:val="FF0000"/>
          <w:sz w:val="36"/>
          <w:szCs w:val="30"/>
        </w:rPr>
        <w:t>、负压吸引器套装</w:t>
      </w:r>
    </w:p>
    <w:p w:rsidR="001E0863" w:rsidRDefault="001E0863" w:rsidP="00ED1A2E">
      <w:pPr>
        <w:rPr>
          <w:rFonts w:ascii="宋体" w:hAnsi="宋体" w:hint="eastAsia"/>
          <w:color w:val="FF0000"/>
          <w:sz w:val="36"/>
          <w:szCs w:val="30"/>
        </w:rPr>
      </w:pPr>
      <w:r>
        <w:rPr>
          <w:rFonts w:ascii="宋体" w:hAnsi="宋体" w:hint="eastAsia"/>
          <w:color w:val="FF0000"/>
          <w:sz w:val="36"/>
          <w:szCs w:val="30"/>
        </w:rPr>
        <w:t>9</w:t>
      </w:r>
      <w:r w:rsidRPr="00A27C56">
        <w:rPr>
          <w:rFonts w:ascii="宋体" w:hAnsi="宋体" w:hint="eastAsia"/>
          <w:color w:val="FF0000"/>
          <w:sz w:val="36"/>
          <w:szCs w:val="30"/>
        </w:rPr>
        <w:t>、薄膜敷料</w:t>
      </w:r>
    </w:p>
    <w:p w:rsidR="00ED1A2E" w:rsidRDefault="001E0863" w:rsidP="00ED1A2E">
      <w:r>
        <w:rPr>
          <w:rFonts w:ascii="宋体" w:hAnsi="宋体" w:hint="eastAsia"/>
          <w:color w:val="FF0000"/>
          <w:sz w:val="36"/>
          <w:szCs w:val="30"/>
        </w:rPr>
        <w:t>10</w:t>
      </w:r>
      <w:r w:rsidRPr="00A27C56">
        <w:rPr>
          <w:rFonts w:ascii="宋体" w:hAnsi="宋体" w:hint="eastAsia"/>
          <w:color w:val="FF0000"/>
          <w:sz w:val="36"/>
          <w:szCs w:val="30"/>
        </w:rPr>
        <w:t>、真空采血管</w:t>
      </w: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w:t>
      </w:r>
      <w:proofErr w:type="gramStart"/>
      <w:r w:rsidRPr="009318B0">
        <w:rPr>
          <w:rFonts w:ascii="宋体" w:hAnsi="宋体" w:hint="eastAsia"/>
          <w:sz w:val="24"/>
        </w:rPr>
        <w:t>个</w:t>
      </w:r>
      <w:proofErr w:type="gramEnd"/>
      <w:r w:rsidRPr="009318B0">
        <w:rPr>
          <w:rFonts w:ascii="宋体" w:hAnsi="宋体" w:hint="eastAsia"/>
          <w:sz w:val="24"/>
        </w:rPr>
        <w:t>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w:t>
      </w:r>
      <w:proofErr w:type="gramStart"/>
      <w:r w:rsidRPr="009318B0">
        <w:rPr>
          <w:rFonts w:ascii="宋体" w:hAnsi="宋体" w:hint="eastAsia"/>
          <w:sz w:val="24"/>
        </w:rPr>
        <w:t>作出</w:t>
      </w:r>
      <w:proofErr w:type="gramEnd"/>
      <w:r w:rsidRPr="009318B0">
        <w:rPr>
          <w:rFonts w:ascii="宋体" w:hAnsi="宋体" w:hint="eastAsia"/>
          <w:sz w:val="24"/>
        </w:rPr>
        <w:t>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w:t>
      </w:r>
      <w:proofErr w:type="gramStart"/>
      <w:r w:rsidRPr="009318B0">
        <w:rPr>
          <w:rFonts w:ascii="宋体" w:hAnsi="宋体" w:hint="eastAsia"/>
          <w:sz w:val="24"/>
        </w:rPr>
        <w:t>按供应商实际</w:t>
      </w:r>
      <w:proofErr w:type="gramEnd"/>
      <w:r w:rsidRPr="009318B0">
        <w:rPr>
          <w:rFonts w:ascii="宋体" w:hAnsi="宋体" w:hint="eastAsia"/>
          <w:sz w:val="24"/>
        </w:rPr>
        <w:t>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w:t>
      </w:r>
      <w:proofErr w:type="gramStart"/>
      <w:r w:rsidRPr="009318B0">
        <w:rPr>
          <w:rFonts w:ascii="宋体" w:hAnsi="宋体" w:hint="eastAsia"/>
          <w:sz w:val="24"/>
        </w:rPr>
        <w:t>原成交</w:t>
      </w:r>
      <w:proofErr w:type="gramEnd"/>
      <w:r w:rsidRPr="009318B0">
        <w:rPr>
          <w:rFonts w:ascii="宋体" w:hAnsi="宋体" w:hint="eastAsia"/>
          <w:sz w:val="24"/>
        </w:rPr>
        <w:t>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w:t>
      </w:r>
      <w:proofErr w:type="gramStart"/>
      <w:r w:rsidRPr="009318B0">
        <w:rPr>
          <w:rFonts w:ascii="宋体" w:hAnsi="宋体" w:hint="eastAsia"/>
          <w:sz w:val="24"/>
        </w:rPr>
        <w:t>商接到</w:t>
      </w:r>
      <w:proofErr w:type="gramEnd"/>
      <w:r w:rsidRPr="009318B0">
        <w:rPr>
          <w:rFonts w:ascii="宋体" w:hAnsi="宋体" w:hint="eastAsia"/>
          <w:sz w:val="24"/>
        </w:rPr>
        <w:t>使用方产品出现问题的通知后立即</w:t>
      </w:r>
      <w:proofErr w:type="gramStart"/>
      <w:r w:rsidRPr="009318B0">
        <w:rPr>
          <w:rFonts w:ascii="宋体" w:hAnsi="宋体" w:hint="eastAsia"/>
          <w:sz w:val="24"/>
        </w:rPr>
        <w:t>作出</w:t>
      </w:r>
      <w:proofErr w:type="gramEnd"/>
      <w:r w:rsidRPr="009318B0">
        <w:rPr>
          <w:rFonts w:ascii="宋体" w:hAnsi="宋体" w:hint="eastAsia"/>
          <w:sz w:val="24"/>
        </w:rPr>
        <w:t>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w:t>
      </w:r>
      <w:proofErr w:type="gramStart"/>
      <w:r>
        <w:rPr>
          <w:rFonts w:hint="eastAsia"/>
        </w:rPr>
        <w:t>磋商按</w:t>
      </w:r>
      <w:proofErr w:type="gramEnd"/>
      <w:r>
        <w:rPr>
          <w:rFonts w:hint="eastAsia"/>
        </w:rPr>
        <w:t>竞争性磋商文件规定的时间和地点进行，供应商须有法定代表人或其授权代表参加并签到。竞争性磋商以抽签的形式</w:t>
      </w:r>
      <w:proofErr w:type="gramStart"/>
      <w:r>
        <w:rPr>
          <w:rFonts w:hint="eastAsia"/>
        </w:rPr>
        <w:t>确定磋商</w:t>
      </w:r>
      <w:proofErr w:type="gramEnd"/>
      <w:r>
        <w:rPr>
          <w:rFonts w:hint="eastAsia"/>
        </w:rPr>
        <w:t>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w:t>
      </w:r>
      <w:proofErr w:type="gramStart"/>
      <w:r>
        <w:rPr>
          <w:rFonts w:hint="eastAsia"/>
        </w:rPr>
        <w:t>具备磋商</w:t>
      </w:r>
      <w:proofErr w:type="gramEnd"/>
      <w:r>
        <w:rPr>
          <w:rFonts w:hint="eastAsia"/>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w:t>
      </w:r>
      <w:proofErr w:type="gramStart"/>
      <w:r>
        <w:rPr>
          <w:rFonts w:hint="eastAsia"/>
        </w:rPr>
        <w:t>作出</w:t>
      </w:r>
      <w:proofErr w:type="gramEnd"/>
      <w:r>
        <w:rPr>
          <w:rFonts w:hint="eastAsia"/>
        </w:rPr>
        <w:t>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w:t>
            </w:r>
            <w:proofErr w:type="gramStart"/>
            <w:r>
              <w:rPr>
                <w:rFonts w:hint="eastAsia"/>
              </w:rPr>
              <w:t>作出</w:t>
            </w:r>
            <w:proofErr w:type="gramEnd"/>
            <w:r>
              <w:rPr>
                <w:rFonts w:hint="eastAsia"/>
              </w:rPr>
              <w:t>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hint="eastAsia"/>
        </w:rPr>
        <w:t>作出</w:t>
      </w:r>
      <w:proofErr w:type="gramEnd"/>
      <w:r>
        <w:rPr>
          <w:rFonts w:hint="eastAsia"/>
        </w:rPr>
        <w:t>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w:t>
      </w:r>
      <w:proofErr w:type="gramStart"/>
      <w:r>
        <w:rPr>
          <w:rFonts w:hint="eastAsia"/>
        </w:rPr>
        <w:t>作出</w:t>
      </w:r>
      <w:proofErr w:type="gramEnd"/>
      <w:r>
        <w:rPr>
          <w:rFonts w:hint="eastAsia"/>
        </w:rPr>
        <w:t>。供应商的澄清、说明或者更正应当由法定代表人或其授权代表签字或者加盖公章。由授权代表签字的，应当附法定代表人授权书。供应商为自然人的，应当由本人签字并附身份证明。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hint="eastAsia"/>
        </w:rPr>
        <w:t>作出</w:t>
      </w:r>
      <w:proofErr w:type="gramEnd"/>
      <w:r>
        <w:rPr>
          <w:rFonts w:hint="eastAsia"/>
        </w:rPr>
        <w:t>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w:t>
      </w:r>
      <w:proofErr w:type="gramStart"/>
      <w:r>
        <w:rPr>
          <w:rFonts w:hint="eastAsia"/>
        </w:rPr>
        <w:t>作出</w:t>
      </w:r>
      <w:proofErr w:type="gramEnd"/>
      <w:r>
        <w:rPr>
          <w:rFonts w:hint="eastAsia"/>
        </w:rPr>
        <w:t>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w:t>
      </w:r>
      <w:proofErr w:type="gramStart"/>
      <w:r>
        <w:rPr>
          <w:rFonts w:hint="eastAsia"/>
        </w:rPr>
        <w:t>且按照</w:t>
      </w:r>
      <w:proofErr w:type="gramEnd"/>
      <w:r>
        <w:rPr>
          <w:rFonts w:hint="eastAsia"/>
        </w:rPr>
        <w:t>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w:t>
      </w:r>
      <w:proofErr w:type="gramStart"/>
      <w:r>
        <w:rPr>
          <w:rFonts w:hint="eastAsia"/>
        </w:rPr>
        <w:t>有效响应</w:t>
      </w:r>
      <w:proofErr w:type="gramEnd"/>
      <w:r>
        <w:rPr>
          <w:rFonts w:hint="eastAsia"/>
        </w:rPr>
        <w:t>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proofErr w:type="gramStart"/>
            <w:r w:rsidRPr="00085B85">
              <w:rPr>
                <w:rFonts w:hint="eastAsia"/>
                <w:szCs w:val="21"/>
              </w:rPr>
              <w:t>视优惠</w:t>
            </w:r>
            <w:proofErr w:type="gramEnd"/>
            <w:r w:rsidRPr="00085B85">
              <w:rPr>
                <w:rFonts w:hint="eastAsia"/>
                <w:szCs w:val="21"/>
              </w:rPr>
              <w:t>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w:t>
      </w:r>
      <w:proofErr w:type="gramStart"/>
      <w:r>
        <w:rPr>
          <w:rFonts w:hint="eastAsia"/>
        </w:rPr>
        <w:t>含人员</w:t>
      </w:r>
      <w:proofErr w:type="gramEnd"/>
      <w:r>
        <w:rPr>
          <w:rFonts w:hint="eastAsia"/>
        </w:rPr>
        <w:t>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w:t>
      </w:r>
      <w:proofErr w:type="gramStart"/>
      <w:r>
        <w:rPr>
          <w:rFonts w:hint="eastAsia"/>
        </w:rPr>
        <w:t>提供磋商</w:t>
      </w:r>
      <w:proofErr w:type="gramEnd"/>
      <w:r>
        <w:rPr>
          <w:rFonts w:hint="eastAsia"/>
        </w:rPr>
        <w:t>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w:t>
      </w:r>
      <w:proofErr w:type="gramStart"/>
      <w:r>
        <w:rPr>
          <w:rFonts w:hint="eastAsia"/>
        </w:rPr>
        <w:t>履行磋商</w:t>
      </w:r>
      <w:proofErr w:type="gramEnd"/>
      <w:r>
        <w:rPr>
          <w:rFonts w:hint="eastAsia"/>
        </w:rPr>
        <w:t>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B1" w:rsidRDefault="000122B1" w:rsidP="004538CF">
      <w:r>
        <w:separator/>
      </w:r>
    </w:p>
  </w:endnote>
  <w:endnote w:type="continuationSeparator" w:id="1">
    <w:p w:rsidR="000122B1" w:rsidRDefault="000122B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F68FB">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F68F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7A4927">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F68FB">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F68FB">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7A4927">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2F68FB">
    <w:pPr>
      <w:pStyle w:val="a7"/>
      <w:jc w:val="center"/>
    </w:pPr>
    <w:fldSimple w:instr=" PAGE   \* MERGEFORMAT ">
      <w:r w:rsidR="007A4927" w:rsidRPr="007A4927">
        <w:rPr>
          <w:noProof/>
          <w:lang w:val="zh-CN"/>
        </w:rPr>
        <w:t>16</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B1" w:rsidRDefault="000122B1" w:rsidP="004538CF">
      <w:r>
        <w:separator/>
      </w:r>
    </w:p>
  </w:footnote>
  <w:footnote w:type="continuationSeparator" w:id="1">
    <w:p w:rsidR="000122B1" w:rsidRDefault="000122B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3C1A"/>
    <w:rsid w:val="00247D1B"/>
    <w:rsid w:val="002608FA"/>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513EA"/>
    <w:rsid w:val="00751964"/>
    <w:rsid w:val="0076086D"/>
    <w:rsid w:val="00780AAB"/>
    <w:rsid w:val="007832F8"/>
    <w:rsid w:val="00784CE9"/>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27C5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BF0395"/>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DF63AF"/>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B2B35"/>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1677</Words>
  <Characters>9564</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subject/>
  <dc:creator>Administrator</dc:creator>
  <cp:keywords/>
  <dc:description/>
  <cp:lastModifiedBy>周辉</cp:lastModifiedBy>
  <cp:revision>7</cp:revision>
  <dcterms:created xsi:type="dcterms:W3CDTF">2017-03-02T02:59:00Z</dcterms:created>
  <dcterms:modified xsi:type="dcterms:W3CDTF">2017-03-02T03:06:00Z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