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20170078</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672A28" w:rsidRPr="00672A28">
        <w:rPr>
          <w:rFonts w:hint="eastAsia"/>
          <w:color w:val="FF0000"/>
          <w:sz w:val="36"/>
          <w:szCs w:val="36"/>
        </w:rPr>
        <w:t>手术室普通器械</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823109">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D5257" w:rsidP="001E0411">
      <w:pPr>
        <w:pStyle w:val="10"/>
        <w:tabs>
          <w:tab w:val="right" w:leader="dot" w:pos="8306"/>
        </w:tabs>
        <w:spacing w:line="480" w:lineRule="auto"/>
        <w:rPr>
          <w:rFonts w:ascii="宋体" w:hAnsi="宋体"/>
          <w:szCs w:val="22"/>
          <w:lang w:eastAsia="en-US" w:bidi="en-US"/>
        </w:rPr>
      </w:pPr>
      <w:r w:rsidRPr="00AD5257">
        <w:rPr>
          <w:rFonts w:ascii="宋体" w:hAnsi="宋体" w:hint="eastAsia"/>
        </w:rPr>
        <w:fldChar w:fldCharType="begin"/>
      </w:r>
      <w:r w:rsidR="001E0411" w:rsidRPr="009318B0">
        <w:rPr>
          <w:rFonts w:ascii="宋体" w:hAnsi="宋体" w:hint="eastAsia"/>
        </w:rPr>
        <w:instrText xml:space="preserve">TOC \o "1-2" \h \u </w:instrText>
      </w:r>
      <w:r w:rsidRPr="00AD525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D525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D525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D525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AD525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D5257"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AD5257"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6E3498" w:rsidRPr="00672A28">
        <w:rPr>
          <w:rFonts w:hint="eastAsia"/>
          <w:color w:val="FF0000"/>
          <w:sz w:val="36"/>
          <w:szCs w:val="36"/>
        </w:rPr>
        <w:t>手术室普通器械</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6E3498" w:rsidP="006E3498">
            <w:pPr>
              <w:widowControl/>
              <w:jc w:val="center"/>
              <w:rPr>
                <w:color w:val="FF0000"/>
                <w:sz w:val="36"/>
                <w:szCs w:val="36"/>
              </w:rPr>
            </w:pPr>
            <w:r w:rsidRPr="00672A28">
              <w:rPr>
                <w:rFonts w:hint="eastAsia"/>
                <w:color w:val="FF0000"/>
                <w:sz w:val="36"/>
                <w:szCs w:val="36"/>
              </w:rPr>
              <w:t>手术室普通器械</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6E3498" w:rsidP="00E574BA">
            <w:pPr>
              <w:widowControl/>
              <w:jc w:val="center"/>
              <w:rPr>
                <w:rFonts w:ascii="宋体" w:hAnsi="宋体" w:cs="宋体"/>
                <w:color w:val="FF0000"/>
                <w:kern w:val="0"/>
                <w:szCs w:val="21"/>
              </w:rPr>
            </w:pPr>
            <w:r>
              <w:rPr>
                <w:rFonts w:ascii="宋体" w:hAnsi="宋体" w:cs="宋体" w:hint="eastAsia"/>
                <w:color w:val="FF0000"/>
                <w:kern w:val="0"/>
                <w:szCs w:val="21"/>
              </w:rPr>
              <w:t>一批</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823109">
        <w:rPr>
          <w:rFonts w:ascii="宋体" w:hAnsi="宋体" w:hint="eastAsia"/>
          <w:color w:val="FF0000"/>
          <w:sz w:val="24"/>
        </w:rPr>
        <w:t>8</w:t>
      </w:r>
      <w:r w:rsidRPr="009318B0">
        <w:rPr>
          <w:rFonts w:ascii="宋体" w:hAnsi="宋体" w:hint="eastAsia"/>
          <w:color w:val="FF0000"/>
          <w:sz w:val="24"/>
        </w:rPr>
        <w:t xml:space="preserve">月 </w:t>
      </w:r>
      <w:r w:rsidR="00F063C5">
        <w:rPr>
          <w:rFonts w:ascii="宋体" w:hAnsi="宋体" w:hint="eastAsia"/>
          <w:color w:val="FF0000"/>
          <w:sz w:val="24"/>
        </w:rPr>
        <w:t>16</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823109">
        <w:rPr>
          <w:rFonts w:ascii="宋体" w:hAnsi="宋体" w:hint="eastAsia"/>
          <w:b/>
          <w:color w:val="FF0000"/>
          <w:sz w:val="24"/>
        </w:rPr>
        <w:t>8</w:t>
      </w:r>
      <w:r w:rsidRPr="009318B0">
        <w:rPr>
          <w:rFonts w:ascii="宋体" w:hAnsi="宋体" w:hint="eastAsia"/>
          <w:b/>
          <w:color w:val="FF0000"/>
          <w:sz w:val="24"/>
        </w:rPr>
        <w:t xml:space="preserve">　月　</w:t>
      </w:r>
      <w:r w:rsidR="00F063C5">
        <w:rPr>
          <w:rFonts w:ascii="宋体" w:hAnsi="宋体" w:hint="eastAsia"/>
          <w:b/>
          <w:color w:val="FF0000"/>
          <w:sz w:val="24"/>
        </w:rPr>
        <w:t>21</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823109">
        <w:rPr>
          <w:rFonts w:ascii="宋体" w:hAnsi="宋体" w:hint="eastAsia"/>
          <w:b/>
          <w:color w:val="FF0000"/>
          <w:sz w:val="24"/>
        </w:rPr>
        <w:t>8</w:t>
      </w:r>
      <w:r w:rsidRPr="009318B0">
        <w:rPr>
          <w:rFonts w:ascii="宋体" w:hAnsi="宋体" w:hint="eastAsia"/>
          <w:b/>
          <w:color w:val="FF0000"/>
          <w:sz w:val="24"/>
        </w:rPr>
        <w:t xml:space="preserve">　月　</w:t>
      </w:r>
      <w:r w:rsidR="00F063C5">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Default="00EA5278" w:rsidP="003B216F">
      <w:pPr>
        <w:rPr>
          <w:color w:val="FF0000"/>
          <w:sz w:val="30"/>
          <w:szCs w:val="30"/>
        </w:rPr>
      </w:pPr>
    </w:p>
    <w:tbl>
      <w:tblPr>
        <w:tblW w:w="8866" w:type="dxa"/>
        <w:tblInd w:w="91" w:type="dxa"/>
        <w:tblLook w:val="04A0"/>
      </w:tblPr>
      <w:tblGrid>
        <w:gridCol w:w="1293"/>
        <w:gridCol w:w="2146"/>
        <w:gridCol w:w="574"/>
        <w:gridCol w:w="574"/>
        <w:gridCol w:w="1667"/>
        <w:gridCol w:w="1116"/>
        <w:gridCol w:w="1187"/>
        <w:gridCol w:w="574"/>
      </w:tblGrid>
      <w:tr w:rsidR="00672E86" w:rsidRPr="00672E86" w:rsidTr="00672E86">
        <w:trPr>
          <w:trHeight w:val="240"/>
        </w:trPr>
        <w:tc>
          <w:tcPr>
            <w:tcW w:w="8866" w:type="dxa"/>
            <w:gridSpan w:val="8"/>
            <w:tcBorders>
              <w:top w:val="nil"/>
              <w:left w:val="nil"/>
              <w:bottom w:val="single" w:sz="4" w:space="0" w:color="auto"/>
              <w:right w:val="nil"/>
            </w:tcBorders>
            <w:shd w:val="clear" w:color="auto" w:fill="auto"/>
            <w:noWrap/>
            <w:vAlign w:val="center"/>
            <w:hideMark/>
          </w:tcPr>
          <w:p w:rsidR="00672E86" w:rsidRPr="00672E86" w:rsidRDefault="00672E86" w:rsidP="00672E86">
            <w:pPr>
              <w:widowControl/>
              <w:jc w:val="left"/>
              <w:rPr>
                <w:rFonts w:ascii="宋体" w:hAnsi="宋体" w:cs="宋体"/>
                <w:b/>
                <w:bCs/>
                <w:color w:val="FF0000"/>
                <w:kern w:val="0"/>
                <w:sz w:val="20"/>
                <w:szCs w:val="20"/>
              </w:rPr>
            </w:pPr>
            <w:r w:rsidRPr="00672E86">
              <w:rPr>
                <w:rFonts w:ascii="宋体" w:hAnsi="宋体" w:cs="宋体" w:hint="eastAsia"/>
                <w:b/>
                <w:bCs/>
                <w:color w:val="FF0000"/>
                <w:kern w:val="0"/>
                <w:sz w:val="20"/>
                <w:szCs w:val="20"/>
              </w:rPr>
              <w:t>普通器械清单：</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名称</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长度</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型号</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金额</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名称</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长度</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型号</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金额</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组织剪</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截骨刀</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23*10</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18cm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23*18</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23*24</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骨凿</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17*8</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17*10</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17*12</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10.5cm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骨膜剥离器</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23*12</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10.5cm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23*16</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甲状腺剪</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23*20</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分离结扎钳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22CM（小直角钳）</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20*8</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22cm（大直角钳）</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手摇骨钻</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取石钳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骨锉</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25cm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海棉钳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有齿25cm头宽10mm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钢丝钳</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18cm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肾蒂钳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25cm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椎板咬骨钳</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18*3</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脾蒂钳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25cm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双关节咬骨钳</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22*6</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组织钳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22*4</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18cm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双关节骨剪</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钢丝穿孔器</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持针钳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脑吸引管</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止血钳</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20cm（可可钳）</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12cm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脑压板</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18cm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后颅窝牵开器长</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25cm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脑骨膜剥离器</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24cm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脑用咬骨钳</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精细镊</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手摇颅骨钻</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组织镊</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13cm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医用镊（眼用）</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10cm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压肠板</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静脉拉钩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20cm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圆凿</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深部拉钩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大S</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钢丝剪</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小S</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双头骨刮匙</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腹壁拉钩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28cm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肋骨剪</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22cm</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阑尾拉钩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肩胛骨拉钩</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90*150</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组织拉钩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胆石匙</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皮肤拉钩</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16cm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重垂拉钩</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24cm1000g</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腹腔牵开器</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梗式 三叶 双圆梗</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胆道探条</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直径2-8</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尿道扩张器</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F5-F14</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手术刀柄</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4#</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肋骨骨膜剥</w:t>
            </w:r>
            <w:r w:rsidRPr="00672E86">
              <w:rPr>
                <w:rFonts w:ascii="宋体" w:hAnsi="宋体" w:cs="宋体" w:hint="eastAsia"/>
                <w:color w:val="FF0000"/>
                <w:kern w:val="0"/>
                <w:sz w:val="20"/>
                <w:szCs w:val="20"/>
              </w:rPr>
              <w:lastRenderedPageBreak/>
              <w:t>离器</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lastRenderedPageBreak/>
              <w:t>25cm</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7#</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lastRenderedPageBreak/>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18cm左式</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辊轴式取皮力架</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214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18cm右式</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66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头皮夹钳</w:t>
            </w:r>
          </w:p>
        </w:tc>
        <w:tc>
          <w:tcPr>
            <w:tcW w:w="851"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bl>
    <w:p w:rsidR="00823109" w:rsidRPr="00823109" w:rsidRDefault="00823109" w:rsidP="00823109">
      <w:pPr>
        <w:ind w:firstLineChars="200" w:firstLine="640"/>
        <w:rPr>
          <w:rFonts w:asciiTheme="minorEastAsia" w:eastAsiaTheme="minorEastAsia" w:hAnsiTheme="minorEastAsia" w:cs="仿宋_GB2312"/>
          <w:color w:val="FF0000"/>
          <w:sz w:val="32"/>
          <w:szCs w:val="32"/>
        </w:rPr>
      </w:pPr>
    </w:p>
    <w:p w:rsidR="004779E8" w:rsidRPr="00823109" w:rsidRDefault="004779E8" w:rsidP="003B216F">
      <w:pPr>
        <w:rPr>
          <w:color w:val="FF0000"/>
          <w:sz w:val="30"/>
          <w:szCs w:val="30"/>
        </w:rPr>
      </w:pPr>
    </w:p>
    <w:tbl>
      <w:tblPr>
        <w:tblW w:w="5221" w:type="dxa"/>
        <w:tblInd w:w="91" w:type="dxa"/>
        <w:tblLook w:val="04A0"/>
      </w:tblPr>
      <w:tblGrid>
        <w:gridCol w:w="2507"/>
        <w:gridCol w:w="1196"/>
        <w:gridCol w:w="759"/>
        <w:gridCol w:w="759"/>
      </w:tblGrid>
      <w:tr w:rsidR="00672E86" w:rsidRPr="00672E86" w:rsidTr="00672E86">
        <w:trPr>
          <w:trHeight w:val="240"/>
        </w:trPr>
        <w:tc>
          <w:tcPr>
            <w:tcW w:w="5221" w:type="dxa"/>
            <w:gridSpan w:val="4"/>
            <w:tcBorders>
              <w:top w:val="nil"/>
              <w:left w:val="nil"/>
              <w:bottom w:val="single" w:sz="4" w:space="0" w:color="auto"/>
              <w:right w:val="nil"/>
            </w:tcBorders>
            <w:shd w:val="clear" w:color="auto" w:fill="auto"/>
            <w:noWrap/>
            <w:vAlign w:val="center"/>
            <w:hideMark/>
          </w:tcPr>
          <w:p w:rsidR="00672E86" w:rsidRPr="00672E86" w:rsidRDefault="00672E86" w:rsidP="00672E86">
            <w:pPr>
              <w:widowControl/>
              <w:jc w:val="left"/>
              <w:rPr>
                <w:rFonts w:ascii="宋体" w:hAnsi="宋体" w:cs="宋体"/>
                <w:b/>
                <w:bCs/>
                <w:color w:val="FF0000"/>
                <w:kern w:val="0"/>
                <w:sz w:val="20"/>
                <w:szCs w:val="20"/>
              </w:rPr>
            </w:pPr>
            <w:r w:rsidRPr="00672E86">
              <w:rPr>
                <w:rFonts w:ascii="宋体" w:hAnsi="宋体" w:cs="宋体" w:hint="eastAsia"/>
                <w:b/>
                <w:bCs/>
                <w:color w:val="FF0000"/>
                <w:kern w:val="0"/>
                <w:sz w:val="20"/>
                <w:szCs w:val="20"/>
              </w:rPr>
              <w:t>显微手术器械清单：</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名称</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长度</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型号</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金额</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蚊式钳</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直</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弯</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血管钳</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弯</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持针器</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组织钳</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显微剪</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弯12CM</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直12CM</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显微镊</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弯</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显微持针器</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直</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弯</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皮肤拉钩</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医用镊</w:t>
            </w:r>
          </w:p>
        </w:tc>
        <w:tc>
          <w:tcPr>
            <w:tcW w:w="1196" w:type="dxa"/>
            <w:tcBorders>
              <w:top w:val="nil"/>
              <w:left w:val="nil"/>
              <w:bottom w:val="nil"/>
              <w:right w:val="nil"/>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p>
        </w:tc>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线剪</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海棉钳</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显微止血夹</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显微器械消毒盒</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精细止血钳</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直</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弯</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r w:rsidR="00672E86" w:rsidRPr="00672E86" w:rsidTr="00672E86">
        <w:trPr>
          <w:trHeight w:val="240"/>
        </w:trPr>
        <w:tc>
          <w:tcPr>
            <w:tcW w:w="2507" w:type="dxa"/>
            <w:tcBorders>
              <w:top w:val="nil"/>
              <w:left w:val="single" w:sz="4" w:space="0" w:color="auto"/>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672E86" w:rsidRPr="00672E86" w:rsidRDefault="00672E86" w:rsidP="00672E86">
            <w:pPr>
              <w:widowControl/>
              <w:jc w:val="left"/>
              <w:rPr>
                <w:rFonts w:ascii="宋体" w:hAnsi="宋体" w:cs="宋体"/>
                <w:color w:val="FF0000"/>
                <w:kern w:val="0"/>
                <w:sz w:val="20"/>
                <w:szCs w:val="20"/>
              </w:rPr>
            </w:pPr>
            <w:r w:rsidRPr="00672E86">
              <w:rPr>
                <w:rFonts w:ascii="宋体" w:hAnsi="宋体" w:cs="宋体" w:hint="eastAsia"/>
                <w:color w:val="FF0000"/>
                <w:kern w:val="0"/>
                <w:sz w:val="20"/>
                <w:szCs w:val="20"/>
              </w:rPr>
              <w:t xml:space="preserve">　</w:t>
            </w:r>
          </w:p>
        </w:tc>
      </w:tr>
    </w:tbl>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w:t>
      </w:r>
      <w:r w:rsidRPr="009318B0">
        <w:rPr>
          <w:rFonts w:ascii="宋体" w:hAnsi="宋体" w:hint="eastAsia"/>
          <w:sz w:val="24"/>
        </w:rPr>
        <w:lastRenderedPageBreak/>
        <w:t>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859" w:rsidRDefault="00227859" w:rsidP="004538CF">
      <w:r>
        <w:separator/>
      </w:r>
    </w:p>
  </w:endnote>
  <w:endnote w:type="continuationSeparator" w:id="1">
    <w:p w:rsidR="00227859" w:rsidRDefault="0022785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D5257">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D525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672E86">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D5257">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D5257">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672E86">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AD5257">
    <w:pPr>
      <w:pStyle w:val="a7"/>
      <w:jc w:val="center"/>
    </w:pPr>
    <w:fldSimple w:instr=" PAGE   \* MERGEFORMAT ">
      <w:r w:rsidR="00672E86" w:rsidRPr="00672E86">
        <w:rPr>
          <w:noProof/>
          <w:lang w:val="zh-CN"/>
        </w:rPr>
        <w:t>19</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859" w:rsidRDefault="00227859" w:rsidP="004538CF">
      <w:r>
        <w:separator/>
      </w:r>
    </w:p>
  </w:footnote>
  <w:footnote w:type="continuationSeparator" w:id="1">
    <w:p w:rsidR="00227859" w:rsidRDefault="0022785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C3D70"/>
    <w:rsid w:val="000D2C86"/>
    <w:rsid w:val="000F05B0"/>
    <w:rsid w:val="001062FA"/>
    <w:rsid w:val="0012215E"/>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42C6B"/>
    <w:rsid w:val="00243C1A"/>
    <w:rsid w:val="002441B0"/>
    <w:rsid w:val="00246121"/>
    <w:rsid w:val="00247D1B"/>
    <w:rsid w:val="00247F7D"/>
    <w:rsid w:val="002555B2"/>
    <w:rsid w:val="002608FA"/>
    <w:rsid w:val="002734BF"/>
    <w:rsid w:val="00281D13"/>
    <w:rsid w:val="00281D85"/>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67DE"/>
    <w:rsid w:val="00495C38"/>
    <w:rsid w:val="004A0666"/>
    <w:rsid w:val="004A4919"/>
    <w:rsid w:val="004C1190"/>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1316"/>
    <w:rsid w:val="00A21906"/>
    <w:rsid w:val="00A27B8E"/>
    <w:rsid w:val="00A27C56"/>
    <w:rsid w:val="00A45704"/>
    <w:rsid w:val="00A53B2F"/>
    <w:rsid w:val="00A56B18"/>
    <w:rsid w:val="00A77AF5"/>
    <w:rsid w:val="00A956A6"/>
    <w:rsid w:val="00A97782"/>
    <w:rsid w:val="00AB0F16"/>
    <w:rsid w:val="00AB3579"/>
    <w:rsid w:val="00AB6013"/>
    <w:rsid w:val="00AD5257"/>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B35E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1581</Words>
  <Characters>9014</Characters>
  <Application>Microsoft Office Word</Application>
  <DocSecurity>0</DocSecurity>
  <Lines>75</Lines>
  <Paragraphs>21</Paragraphs>
  <ScaleCrop>false</ScaleCrop>
  <Company>微软中国</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2017-08-16T01:18:00Z</dcterms:created>
  <dcterms:modified xsi:type="dcterms:W3CDTF">2017-08-16T02:35:00Z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