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9032AE">
        <w:rPr>
          <w:rFonts w:ascii="宋体" w:hAnsi="宋体" w:hint="eastAsia"/>
          <w:color w:val="FF0000"/>
          <w:sz w:val="36"/>
          <w:szCs w:val="30"/>
        </w:rPr>
        <w:t>26</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9032AE" w:rsidRPr="009032AE">
        <w:rPr>
          <w:rFonts w:hint="eastAsia"/>
          <w:color w:val="FF0000"/>
          <w:sz w:val="36"/>
          <w:szCs w:val="36"/>
        </w:rPr>
        <w:t>骨科耗材</w:t>
      </w:r>
      <w:r w:rsidR="00231F30" w:rsidRPr="00231F30">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5D0347" w:rsidP="001E0411">
      <w:pPr>
        <w:pStyle w:val="10"/>
        <w:tabs>
          <w:tab w:val="right" w:leader="dot" w:pos="8306"/>
        </w:tabs>
        <w:spacing w:line="480" w:lineRule="auto"/>
        <w:rPr>
          <w:rFonts w:ascii="宋体" w:hAnsi="宋体"/>
          <w:szCs w:val="22"/>
          <w:lang w:eastAsia="en-US" w:bidi="en-US"/>
        </w:rPr>
      </w:pPr>
      <w:r w:rsidRPr="005D0347">
        <w:rPr>
          <w:rFonts w:ascii="宋体" w:hAnsi="宋体" w:hint="eastAsia"/>
        </w:rPr>
        <w:fldChar w:fldCharType="begin"/>
      </w:r>
      <w:r w:rsidR="001E0411" w:rsidRPr="009318B0">
        <w:rPr>
          <w:rFonts w:ascii="宋体" w:hAnsi="宋体" w:hint="eastAsia"/>
        </w:rPr>
        <w:instrText xml:space="preserve">TOC \o "1-2" \h \u </w:instrText>
      </w:r>
      <w:r w:rsidRPr="005D0347">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5D0347"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5D0347"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5D0347"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5D0347"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5D0347"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5D0347"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5D0347"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9032AE" w:rsidRPr="009032AE">
        <w:rPr>
          <w:rFonts w:hint="eastAsia"/>
          <w:color w:val="FF0000"/>
          <w:sz w:val="36"/>
          <w:szCs w:val="36"/>
        </w:rPr>
        <w:t>骨科耗材</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9032AE" w:rsidP="00E574BA">
            <w:pPr>
              <w:widowControl/>
              <w:jc w:val="center"/>
              <w:rPr>
                <w:rFonts w:ascii="宋体" w:hAnsi="宋体" w:cs="宋体"/>
                <w:b/>
                <w:color w:val="FF0000"/>
                <w:kern w:val="0"/>
                <w:szCs w:val="21"/>
              </w:rPr>
            </w:pPr>
            <w:r w:rsidRPr="009032AE">
              <w:rPr>
                <w:rFonts w:hint="eastAsia"/>
                <w:color w:val="FF0000"/>
                <w:sz w:val="36"/>
                <w:szCs w:val="36"/>
              </w:rPr>
              <w:t>骨科耗材</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AF3D7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231F30">
        <w:rPr>
          <w:rFonts w:ascii="宋体" w:hAnsi="宋体" w:hint="eastAsia"/>
          <w:color w:val="FF0000"/>
          <w:sz w:val="24"/>
        </w:rPr>
        <w:t>4</w:t>
      </w:r>
      <w:r w:rsidRPr="009318B0">
        <w:rPr>
          <w:rFonts w:ascii="宋体" w:hAnsi="宋体" w:hint="eastAsia"/>
          <w:color w:val="FF0000"/>
          <w:sz w:val="24"/>
        </w:rPr>
        <w:t xml:space="preserve">月 </w:t>
      </w:r>
      <w:r w:rsidR="00231F30">
        <w:rPr>
          <w:rFonts w:ascii="宋体" w:hAnsi="宋体" w:hint="eastAsia"/>
          <w:color w:val="FF0000"/>
          <w:sz w:val="24"/>
        </w:rPr>
        <w:t>7</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231F30">
        <w:rPr>
          <w:rFonts w:ascii="宋体" w:hAnsi="宋体" w:hint="eastAsia"/>
          <w:b/>
          <w:color w:val="FF0000"/>
          <w:sz w:val="24"/>
        </w:rPr>
        <w:t>12</w:t>
      </w:r>
      <w:r>
        <w:rPr>
          <w:rFonts w:ascii="宋体" w:hAnsi="宋体" w:hint="eastAsia"/>
          <w:b/>
          <w:color w:val="FF0000"/>
          <w:sz w:val="24"/>
        </w:rPr>
        <w:t xml:space="preserve">　</w:t>
      </w:r>
      <w:r w:rsidRPr="009318B0">
        <w:rPr>
          <w:rFonts w:ascii="宋体" w:hAnsi="宋体" w:hint="eastAsia"/>
          <w:b/>
          <w:color w:val="FF0000"/>
          <w:sz w:val="24"/>
        </w:rPr>
        <w:t>日北京时间</w:t>
      </w:r>
      <w:r w:rsidR="009032AE">
        <w:rPr>
          <w:rFonts w:ascii="宋体" w:hAnsi="宋体" w:hint="eastAsia"/>
          <w:b/>
          <w:color w:val="FF0000"/>
          <w:sz w:val="24"/>
        </w:rPr>
        <w:t>16</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231F30">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9032AE" w:rsidRPr="009032AE" w:rsidRDefault="009032AE" w:rsidP="009032AE">
      <w:pPr>
        <w:rPr>
          <w:color w:val="FF0000"/>
          <w:sz w:val="28"/>
          <w:szCs w:val="28"/>
        </w:rPr>
      </w:pPr>
      <w:r w:rsidRPr="009032AE">
        <w:rPr>
          <w:rFonts w:hint="eastAsia"/>
          <w:color w:val="FF0000"/>
          <w:sz w:val="28"/>
          <w:szCs w:val="28"/>
        </w:rPr>
        <w:t>骨科常用耗材明细</w:t>
      </w:r>
    </w:p>
    <w:p w:rsidR="009032AE" w:rsidRPr="009032AE" w:rsidRDefault="009032AE" w:rsidP="009032AE">
      <w:pPr>
        <w:rPr>
          <w:color w:val="FF0000"/>
          <w:sz w:val="28"/>
          <w:szCs w:val="28"/>
        </w:rPr>
      </w:pPr>
      <w:r w:rsidRPr="009032AE">
        <w:rPr>
          <w:rFonts w:hint="eastAsia"/>
          <w:color w:val="FF0000"/>
          <w:sz w:val="28"/>
          <w:szCs w:val="28"/>
        </w:rPr>
        <w:t>尺桡骨钢板：</w:t>
      </w:r>
      <w:r w:rsidRPr="009032AE">
        <w:rPr>
          <w:rFonts w:hint="eastAsia"/>
          <w:color w:val="FF0000"/>
          <w:sz w:val="28"/>
          <w:szCs w:val="28"/>
        </w:rPr>
        <w:t>6</w:t>
      </w:r>
      <w:r w:rsidRPr="009032AE">
        <w:rPr>
          <w:rFonts w:hint="eastAsia"/>
          <w:color w:val="FF0000"/>
          <w:sz w:val="28"/>
          <w:szCs w:val="28"/>
        </w:rPr>
        <w:t>孔、</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孔等</w:t>
      </w:r>
    </w:p>
    <w:p w:rsidR="009032AE" w:rsidRPr="009032AE" w:rsidRDefault="009032AE" w:rsidP="009032AE">
      <w:pPr>
        <w:rPr>
          <w:color w:val="FF0000"/>
          <w:sz w:val="28"/>
          <w:szCs w:val="28"/>
        </w:rPr>
      </w:pPr>
      <w:r w:rsidRPr="009032AE">
        <w:rPr>
          <w:rFonts w:hint="eastAsia"/>
          <w:color w:val="FF0000"/>
          <w:sz w:val="28"/>
          <w:szCs w:val="28"/>
        </w:rPr>
        <w:t>肱骨钢板</w:t>
      </w:r>
      <w:r w:rsidRPr="009032AE">
        <w:rPr>
          <w:rFonts w:hint="eastAsia"/>
          <w:color w:val="FF0000"/>
          <w:sz w:val="28"/>
          <w:szCs w:val="28"/>
        </w:rPr>
        <w:t xml:space="preserve">  </w:t>
      </w:r>
      <w:r w:rsidRPr="009032AE">
        <w:rPr>
          <w:rFonts w:hint="eastAsia"/>
          <w:color w:val="FF0000"/>
          <w:sz w:val="28"/>
          <w:szCs w:val="28"/>
        </w:rPr>
        <w:t>：</w:t>
      </w:r>
      <w:r w:rsidRPr="009032AE">
        <w:rPr>
          <w:rFonts w:hint="eastAsia"/>
          <w:color w:val="FF0000"/>
          <w:sz w:val="28"/>
          <w:szCs w:val="28"/>
        </w:rPr>
        <w:t>6</w:t>
      </w:r>
      <w:r w:rsidRPr="009032AE">
        <w:rPr>
          <w:rFonts w:hint="eastAsia"/>
          <w:color w:val="FF0000"/>
          <w:sz w:val="28"/>
          <w:szCs w:val="28"/>
        </w:rPr>
        <w:t>孔、</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r w:rsidRPr="009032AE">
        <w:rPr>
          <w:rFonts w:hint="eastAsia"/>
          <w:color w:val="FF0000"/>
          <w:sz w:val="28"/>
          <w:szCs w:val="28"/>
        </w:rPr>
        <w:t>12</w:t>
      </w:r>
      <w:r w:rsidRPr="009032AE">
        <w:rPr>
          <w:rFonts w:hint="eastAsia"/>
          <w:color w:val="FF0000"/>
          <w:sz w:val="28"/>
          <w:szCs w:val="28"/>
        </w:rPr>
        <w:t>孔等</w:t>
      </w:r>
    </w:p>
    <w:p w:rsidR="009032AE" w:rsidRPr="009032AE" w:rsidRDefault="009032AE" w:rsidP="009032AE">
      <w:pPr>
        <w:rPr>
          <w:color w:val="FF0000"/>
          <w:sz w:val="28"/>
          <w:szCs w:val="28"/>
        </w:rPr>
      </w:pPr>
      <w:r w:rsidRPr="009032AE">
        <w:rPr>
          <w:rFonts w:hint="eastAsia"/>
          <w:color w:val="FF0000"/>
          <w:sz w:val="28"/>
          <w:szCs w:val="28"/>
        </w:rPr>
        <w:t>尺桡骨钢板：</w:t>
      </w:r>
      <w:r w:rsidRPr="009032AE">
        <w:rPr>
          <w:rFonts w:hint="eastAsia"/>
          <w:color w:val="FF0000"/>
          <w:sz w:val="28"/>
          <w:szCs w:val="28"/>
        </w:rPr>
        <w:t>6</w:t>
      </w:r>
      <w:r w:rsidRPr="009032AE">
        <w:rPr>
          <w:rFonts w:hint="eastAsia"/>
          <w:color w:val="FF0000"/>
          <w:sz w:val="28"/>
          <w:szCs w:val="28"/>
        </w:rPr>
        <w:t>孔、</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孔等。</w:t>
      </w:r>
    </w:p>
    <w:p w:rsidR="009032AE" w:rsidRPr="009032AE" w:rsidRDefault="009032AE" w:rsidP="009032AE">
      <w:pPr>
        <w:rPr>
          <w:color w:val="FF0000"/>
          <w:sz w:val="28"/>
          <w:szCs w:val="28"/>
        </w:rPr>
      </w:pPr>
      <w:r w:rsidRPr="009032AE">
        <w:rPr>
          <w:rFonts w:hint="eastAsia"/>
          <w:color w:val="FF0000"/>
          <w:sz w:val="28"/>
          <w:szCs w:val="28"/>
        </w:rPr>
        <w:t>肱骨钢板</w:t>
      </w:r>
      <w:r w:rsidRPr="009032AE">
        <w:rPr>
          <w:rFonts w:hint="eastAsia"/>
          <w:color w:val="FF0000"/>
          <w:sz w:val="28"/>
          <w:szCs w:val="28"/>
        </w:rPr>
        <w:t xml:space="preserve">  </w:t>
      </w:r>
      <w:r w:rsidRPr="009032AE">
        <w:rPr>
          <w:rFonts w:hint="eastAsia"/>
          <w:color w:val="FF0000"/>
          <w:sz w:val="28"/>
          <w:szCs w:val="28"/>
        </w:rPr>
        <w:t>：</w:t>
      </w:r>
      <w:r w:rsidRPr="009032AE">
        <w:rPr>
          <w:rFonts w:hint="eastAsia"/>
          <w:color w:val="FF0000"/>
          <w:sz w:val="28"/>
          <w:szCs w:val="28"/>
        </w:rPr>
        <w:t>6</w:t>
      </w:r>
      <w:r w:rsidRPr="009032AE">
        <w:rPr>
          <w:rFonts w:hint="eastAsia"/>
          <w:color w:val="FF0000"/>
          <w:sz w:val="28"/>
          <w:szCs w:val="28"/>
        </w:rPr>
        <w:t>孔、</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r w:rsidRPr="009032AE">
        <w:rPr>
          <w:rFonts w:hint="eastAsia"/>
          <w:color w:val="FF0000"/>
          <w:sz w:val="28"/>
          <w:szCs w:val="28"/>
        </w:rPr>
        <w:t>12</w:t>
      </w:r>
      <w:r w:rsidRPr="009032AE">
        <w:rPr>
          <w:rFonts w:hint="eastAsia"/>
          <w:color w:val="FF0000"/>
          <w:sz w:val="28"/>
          <w:szCs w:val="28"/>
        </w:rPr>
        <w:t>孔等</w:t>
      </w:r>
    </w:p>
    <w:p w:rsidR="009032AE" w:rsidRPr="009032AE" w:rsidRDefault="009032AE" w:rsidP="009032AE">
      <w:pPr>
        <w:rPr>
          <w:color w:val="FF0000"/>
          <w:sz w:val="28"/>
          <w:szCs w:val="28"/>
        </w:rPr>
      </w:pPr>
      <w:r w:rsidRPr="009032AE">
        <w:rPr>
          <w:rFonts w:hint="eastAsia"/>
          <w:color w:val="FF0000"/>
          <w:sz w:val="28"/>
          <w:szCs w:val="28"/>
        </w:rPr>
        <w:t>锁骨普通钢板</w:t>
      </w:r>
      <w:r w:rsidRPr="009032AE">
        <w:rPr>
          <w:rFonts w:hint="eastAsia"/>
          <w:color w:val="FF0000"/>
          <w:sz w:val="28"/>
          <w:szCs w:val="28"/>
        </w:rPr>
        <w:t xml:space="preserve"> </w:t>
      </w:r>
      <w:r w:rsidRPr="009032AE">
        <w:rPr>
          <w:rFonts w:hint="eastAsia"/>
          <w:color w:val="FF0000"/>
          <w:sz w:val="28"/>
          <w:szCs w:val="28"/>
        </w:rPr>
        <w:t>：</w:t>
      </w:r>
      <w:r w:rsidRPr="009032AE">
        <w:rPr>
          <w:rFonts w:hint="eastAsia"/>
          <w:color w:val="FF0000"/>
          <w:sz w:val="28"/>
          <w:szCs w:val="28"/>
        </w:rPr>
        <w:t>6</w:t>
      </w:r>
      <w:r w:rsidRPr="009032AE">
        <w:rPr>
          <w:rFonts w:hint="eastAsia"/>
          <w:color w:val="FF0000"/>
          <w:sz w:val="28"/>
          <w:szCs w:val="28"/>
        </w:rPr>
        <w:t>孔、</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p>
    <w:p w:rsidR="009032AE" w:rsidRPr="009032AE" w:rsidRDefault="009032AE" w:rsidP="009032AE">
      <w:pPr>
        <w:rPr>
          <w:color w:val="FF0000"/>
          <w:sz w:val="28"/>
          <w:szCs w:val="28"/>
        </w:rPr>
      </w:pPr>
      <w:r w:rsidRPr="009032AE">
        <w:rPr>
          <w:rFonts w:hint="eastAsia"/>
          <w:color w:val="FF0000"/>
          <w:sz w:val="28"/>
          <w:szCs w:val="28"/>
        </w:rPr>
        <w:t>锁骨锁定钢板</w:t>
      </w:r>
      <w:r w:rsidRPr="009032AE">
        <w:rPr>
          <w:rFonts w:hint="eastAsia"/>
          <w:color w:val="FF0000"/>
          <w:sz w:val="28"/>
          <w:szCs w:val="28"/>
        </w:rPr>
        <w:t xml:space="preserve"> </w:t>
      </w:r>
      <w:r w:rsidRPr="009032AE">
        <w:rPr>
          <w:rFonts w:hint="eastAsia"/>
          <w:color w:val="FF0000"/>
          <w:sz w:val="28"/>
          <w:szCs w:val="28"/>
        </w:rPr>
        <w:t>：</w:t>
      </w:r>
      <w:r w:rsidRPr="009032AE">
        <w:rPr>
          <w:rFonts w:hint="eastAsia"/>
          <w:color w:val="FF0000"/>
          <w:sz w:val="28"/>
          <w:szCs w:val="28"/>
        </w:rPr>
        <w:t>6</w:t>
      </w:r>
      <w:r w:rsidRPr="009032AE">
        <w:rPr>
          <w:rFonts w:hint="eastAsia"/>
          <w:color w:val="FF0000"/>
          <w:sz w:val="28"/>
          <w:szCs w:val="28"/>
        </w:rPr>
        <w:t>孔、</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孔等</w:t>
      </w:r>
    </w:p>
    <w:p w:rsidR="009032AE" w:rsidRPr="009032AE" w:rsidRDefault="009032AE" w:rsidP="009032AE">
      <w:pPr>
        <w:rPr>
          <w:color w:val="FF0000"/>
          <w:sz w:val="28"/>
          <w:szCs w:val="28"/>
        </w:rPr>
      </w:pPr>
      <w:r w:rsidRPr="009032AE">
        <w:rPr>
          <w:rFonts w:hint="eastAsia"/>
          <w:color w:val="FF0000"/>
          <w:sz w:val="28"/>
          <w:szCs w:val="28"/>
        </w:rPr>
        <w:t>股骨普通钢板</w:t>
      </w:r>
      <w:r w:rsidRPr="009032AE">
        <w:rPr>
          <w:rFonts w:hint="eastAsia"/>
          <w:color w:val="FF0000"/>
          <w:sz w:val="28"/>
          <w:szCs w:val="28"/>
        </w:rPr>
        <w:t xml:space="preserve"> </w:t>
      </w:r>
      <w:r w:rsidRPr="009032AE">
        <w:rPr>
          <w:rFonts w:hint="eastAsia"/>
          <w:color w:val="FF0000"/>
          <w:sz w:val="28"/>
          <w:szCs w:val="28"/>
        </w:rPr>
        <w:t>：</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r w:rsidRPr="009032AE">
        <w:rPr>
          <w:rFonts w:hint="eastAsia"/>
          <w:color w:val="FF0000"/>
          <w:sz w:val="28"/>
          <w:szCs w:val="28"/>
        </w:rPr>
        <w:t>12</w:t>
      </w:r>
      <w:r w:rsidRPr="009032AE">
        <w:rPr>
          <w:rFonts w:hint="eastAsia"/>
          <w:color w:val="FF0000"/>
          <w:sz w:val="28"/>
          <w:szCs w:val="28"/>
        </w:rPr>
        <w:t>孔等</w:t>
      </w:r>
    </w:p>
    <w:p w:rsidR="009032AE" w:rsidRPr="009032AE" w:rsidRDefault="009032AE" w:rsidP="009032AE">
      <w:pPr>
        <w:rPr>
          <w:color w:val="FF0000"/>
          <w:sz w:val="28"/>
          <w:szCs w:val="28"/>
        </w:rPr>
      </w:pPr>
      <w:r w:rsidRPr="009032AE">
        <w:rPr>
          <w:rFonts w:hint="eastAsia"/>
          <w:color w:val="FF0000"/>
          <w:sz w:val="28"/>
          <w:szCs w:val="28"/>
        </w:rPr>
        <w:t>股骨锁定钢板：</w:t>
      </w:r>
      <w:r w:rsidRPr="009032AE">
        <w:rPr>
          <w:rFonts w:hint="eastAsia"/>
          <w:color w:val="FF0000"/>
          <w:sz w:val="28"/>
          <w:szCs w:val="28"/>
        </w:rPr>
        <w:t xml:space="preserve"> 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r w:rsidRPr="009032AE">
        <w:rPr>
          <w:rFonts w:hint="eastAsia"/>
          <w:color w:val="FF0000"/>
          <w:sz w:val="28"/>
          <w:szCs w:val="28"/>
        </w:rPr>
        <w:t>12</w:t>
      </w:r>
      <w:r w:rsidRPr="009032AE">
        <w:rPr>
          <w:rFonts w:hint="eastAsia"/>
          <w:color w:val="FF0000"/>
          <w:sz w:val="28"/>
          <w:szCs w:val="28"/>
        </w:rPr>
        <w:t>孔等</w:t>
      </w:r>
    </w:p>
    <w:p w:rsidR="009032AE" w:rsidRPr="009032AE" w:rsidRDefault="009032AE" w:rsidP="009032AE">
      <w:pPr>
        <w:rPr>
          <w:color w:val="FF0000"/>
          <w:sz w:val="28"/>
          <w:szCs w:val="28"/>
        </w:rPr>
      </w:pPr>
      <w:r w:rsidRPr="009032AE">
        <w:rPr>
          <w:rFonts w:hint="eastAsia"/>
          <w:color w:val="FF0000"/>
          <w:sz w:val="28"/>
          <w:szCs w:val="28"/>
        </w:rPr>
        <w:t>胫骨普通钢板：</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r w:rsidRPr="009032AE">
        <w:rPr>
          <w:rFonts w:hint="eastAsia"/>
          <w:color w:val="FF0000"/>
          <w:sz w:val="28"/>
          <w:szCs w:val="28"/>
        </w:rPr>
        <w:t>12</w:t>
      </w:r>
      <w:r w:rsidRPr="009032AE">
        <w:rPr>
          <w:rFonts w:hint="eastAsia"/>
          <w:color w:val="FF0000"/>
          <w:sz w:val="28"/>
          <w:szCs w:val="28"/>
        </w:rPr>
        <w:t>孔等</w:t>
      </w:r>
    </w:p>
    <w:p w:rsidR="009032AE" w:rsidRPr="009032AE" w:rsidRDefault="009032AE" w:rsidP="009032AE">
      <w:pPr>
        <w:rPr>
          <w:color w:val="FF0000"/>
          <w:sz w:val="28"/>
          <w:szCs w:val="28"/>
        </w:rPr>
      </w:pPr>
      <w:r w:rsidRPr="009032AE">
        <w:rPr>
          <w:rFonts w:hint="eastAsia"/>
          <w:color w:val="FF0000"/>
          <w:sz w:val="28"/>
          <w:szCs w:val="28"/>
        </w:rPr>
        <w:t>胫骨锁定钢板：</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r w:rsidRPr="009032AE">
        <w:rPr>
          <w:rFonts w:hint="eastAsia"/>
          <w:color w:val="FF0000"/>
          <w:sz w:val="28"/>
          <w:szCs w:val="28"/>
        </w:rPr>
        <w:t>12</w:t>
      </w:r>
      <w:r w:rsidRPr="009032AE">
        <w:rPr>
          <w:rFonts w:hint="eastAsia"/>
          <w:color w:val="FF0000"/>
          <w:sz w:val="28"/>
          <w:szCs w:val="28"/>
        </w:rPr>
        <w:t>孔等</w:t>
      </w:r>
    </w:p>
    <w:p w:rsidR="009032AE" w:rsidRPr="009032AE" w:rsidRDefault="009032AE" w:rsidP="009032AE">
      <w:pPr>
        <w:rPr>
          <w:color w:val="FF0000"/>
          <w:sz w:val="28"/>
          <w:szCs w:val="28"/>
        </w:rPr>
      </w:pPr>
      <w:r w:rsidRPr="009032AE">
        <w:rPr>
          <w:rFonts w:hint="eastAsia"/>
          <w:color w:val="FF0000"/>
          <w:sz w:val="28"/>
          <w:szCs w:val="28"/>
        </w:rPr>
        <w:t>跟骨普通钢及锁定钢板。</w:t>
      </w:r>
    </w:p>
    <w:p w:rsidR="009032AE" w:rsidRPr="009032AE" w:rsidRDefault="009032AE" w:rsidP="009032AE">
      <w:pPr>
        <w:rPr>
          <w:color w:val="FF0000"/>
          <w:sz w:val="28"/>
          <w:szCs w:val="28"/>
        </w:rPr>
      </w:pPr>
      <w:r w:rsidRPr="009032AE">
        <w:rPr>
          <w:rFonts w:hint="eastAsia"/>
          <w:color w:val="FF0000"/>
          <w:sz w:val="28"/>
          <w:szCs w:val="28"/>
        </w:rPr>
        <w:t>掌骨及指骨锁定钢板。</w:t>
      </w:r>
    </w:p>
    <w:p w:rsidR="009032AE" w:rsidRPr="009032AE" w:rsidRDefault="009032AE" w:rsidP="009032AE">
      <w:pPr>
        <w:rPr>
          <w:color w:val="FF0000"/>
          <w:sz w:val="28"/>
          <w:szCs w:val="28"/>
        </w:rPr>
      </w:pPr>
      <w:r w:rsidRPr="009032AE">
        <w:rPr>
          <w:rFonts w:hint="eastAsia"/>
          <w:color w:val="FF0000"/>
          <w:sz w:val="28"/>
          <w:szCs w:val="28"/>
        </w:rPr>
        <w:t>人工髋关节全套（各种型号长柄、短柄、骨水泥型、生物性）。</w:t>
      </w:r>
    </w:p>
    <w:p w:rsidR="009032AE" w:rsidRPr="009032AE" w:rsidRDefault="009032AE" w:rsidP="009032AE">
      <w:pPr>
        <w:rPr>
          <w:color w:val="FF0000"/>
          <w:sz w:val="28"/>
          <w:szCs w:val="28"/>
        </w:rPr>
      </w:pPr>
      <w:r w:rsidRPr="009032AE">
        <w:rPr>
          <w:rFonts w:hint="eastAsia"/>
          <w:color w:val="FF0000"/>
          <w:sz w:val="28"/>
          <w:szCs w:val="28"/>
        </w:rPr>
        <w:t>脊柱椎弓根螺钉系统。</w:t>
      </w:r>
    </w:p>
    <w:p w:rsidR="009032AE" w:rsidRPr="009032AE" w:rsidRDefault="009032AE" w:rsidP="009032AE">
      <w:pPr>
        <w:rPr>
          <w:color w:val="FF0000"/>
          <w:sz w:val="28"/>
          <w:szCs w:val="28"/>
        </w:rPr>
      </w:pPr>
      <w:r w:rsidRPr="009032AE">
        <w:rPr>
          <w:rFonts w:hint="eastAsia"/>
          <w:color w:val="FF0000"/>
          <w:sz w:val="28"/>
          <w:szCs w:val="28"/>
        </w:rPr>
        <w:t>各种规格的空心钉。</w:t>
      </w:r>
    </w:p>
    <w:p w:rsidR="003B216F" w:rsidRPr="009032AE" w:rsidRDefault="003B216F" w:rsidP="003B216F">
      <w:pPr>
        <w:rPr>
          <w:rFonts w:cs="Times New Roman"/>
          <w:color w:val="FF0000"/>
        </w:rPr>
      </w:pPr>
    </w:p>
    <w:p w:rsidR="003B216F" w:rsidRPr="003B216F" w:rsidRDefault="003B216F" w:rsidP="003B216F">
      <w:pPr>
        <w:rPr>
          <w:rFonts w:cs="Times New Roman"/>
          <w:color w:val="FF0000"/>
        </w:rPr>
      </w:pPr>
    </w:p>
    <w:p w:rsidR="003B216F" w:rsidRPr="003B216F" w:rsidRDefault="003B216F" w:rsidP="003B216F">
      <w:pPr>
        <w:rPr>
          <w:rFonts w:cs="Times New Roman"/>
          <w:color w:val="FF0000"/>
        </w:rPr>
      </w:pPr>
    </w:p>
    <w:p w:rsidR="003B216F" w:rsidRDefault="003B216F" w:rsidP="003B216F">
      <w:pPr>
        <w:rPr>
          <w:rFonts w:cs="Times New Roman"/>
        </w:rPr>
      </w:pPr>
    </w:p>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D7C" w:rsidRDefault="000E5D7C" w:rsidP="004538CF">
      <w:r>
        <w:separator/>
      </w:r>
    </w:p>
  </w:endnote>
  <w:endnote w:type="continuationSeparator" w:id="1">
    <w:p w:rsidR="000E5D7C" w:rsidRDefault="000E5D7C"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黑体"/>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D0347">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D0347">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231F30">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D0347">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D0347">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AD646D">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D0347">
    <w:pPr>
      <w:pStyle w:val="a7"/>
      <w:jc w:val="center"/>
    </w:pPr>
    <w:fldSimple w:instr=" PAGE   \* MERGEFORMAT ">
      <w:r w:rsidR="00AD646D" w:rsidRPr="00AD646D">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D7C" w:rsidRDefault="000E5D7C" w:rsidP="004538CF">
      <w:r>
        <w:separator/>
      </w:r>
    </w:p>
  </w:footnote>
  <w:footnote w:type="continuationSeparator" w:id="1">
    <w:p w:rsidR="000E5D7C" w:rsidRDefault="000E5D7C"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E5D7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31F30"/>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6B77"/>
    <w:rsid w:val="0043037B"/>
    <w:rsid w:val="004406D1"/>
    <w:rsid w:val="004416D9"/>
    <w:rsid w:val="0044542C"/>
    <w:rsid w:val="004538CF"/>
    <w:rsid w:val="00454DC0"/>
    <w:rsid w:val="004867DE"/>
    <w:rsid w:val="004A4919"/>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0347"/>
    <w:rsid w:val="005D3ED6"/>
    <w:rsid w:val="006068B1"/>
    <w:rsid w:val="0062684D"/>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032AE"/>
    <w:rsid w:val="009214BA"/>
    <w:rsid w:val="00922C2C"/>
    <w:rsid w:val="0093138D"/>
    <w:rsid w:val="00962273"/>
    <w:rsid w:val="00963798"/>
    <w:rsid w:val="00967915"/>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63C1F"/>
    <w:rsid w:val="00A956A6"/>
    <w:rsid w:val="00A97782"/>
    <w:rsid w:val="00AB0F16"/>
    <w:rsid w:val="00AB6013"/>
    <w:rsid w:val="00AD646D"/>
    <w:rsid w:val="00AE26B5"/>
    <w:rsid w:val="00AF3D7B"/>
    <w:rsid w:val="00B13616"/>
    <w:rsid w:val="00B14C98"/>
    <w:rsid w:val="00B42AC4"/>
    <w:rsid w:val="00B54278"/>
    <w:rsid w:val="00B624C8"/>
    <w:rsid w:val="00B6673E"/>
    <w:rsid w:val="00B775D4"/>
    <w:rsid w:val="00BA585C"/>
    <w:rsid w:val="00BD3F48"/>
    <w:rsid w:val="00BE507A"/>
    <w:rsid w:val="00BF0395"/>
    <w:rsid w:val="00C054DC"/>
    <w:rsid w:val="00C16A6F"/>
    <w:rsid w:val="00C24ED4"/>
    <w:rsid w:val="00C2658F"/>
    <w:rsid w:val="00C612B5"/>
    <w:rsid w:val="00C65EB4"/>
    <w:rsid w:val="00C744FF"/>
    <w:rsid w:val="00C81B8F"/>
    <w:rsid w:val="00C84DDD"/>
    <w:rsid w:val="00C93CF1"/>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1340"/>
    <w:rsid w:val="00DB35EE"/>
    <w:rsid w:val="00DC1004"/>
    <w:rsid w:val="00DC156B"/>
    <w:rsid w:val="00DE183D"/>
    <w:rsid w:val="00DE571A"/>
    <w:rsid w:val="00DF63AF"/>
    <w:rsid w:val="00E06EE6"/>
    <w:rsid w:val="00E259AB"/>
    <w:rsid w:val="00E45AFC"/>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A621D"/>
    <w:rsid w:val="00FB2B35"/>
    <w:rsid w:val="00FC19CB"/>
    <w:rsid w:val="00FC5DEE"/>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1668</Words>
  <Characters>9509</Characters>
  <Application>Microsoft Office Word</Application>
  <DocSecurity>0</DocSecurity>
  <Lines>79</Lines>
  <Paragraphs>22</Paragraphs>
  <ScaleCrop>false</ScaleCrop>
  <Company>微软中国</Company>
  <LinksUpToDate>false</LinksUpToDate>
  <CharactersWithSpaces>11155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2017-04-07T01:10:00Z</dcterms:created>
  <dcterms:modified xsi:type="dcterms:W3CDTF">2017-04-07T01:11:00Z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