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2555B2">
        <w:rPr>
          <w:rFonts w:ascii="宋体" w:hAnsi="宋体" w:hint="eastAsia"/>
          <w:color w:val="FF0000"/>
          <w:sz w:val="36"/>
          <w:szCs w:val="30"/>
        </w:rPr>
        <w:t>30、</w:t>
      </w:r>
      <w:r w:rsidR="002555B2" w:rsidRPr="000A4061">
        <w:rPr>
          <w:rFonts w:ascii="宋体" w:hAnsi="宋体"/>
          <w:color w:val="FF0000"/>
          <w:sz w:val="36"/>
          <w:szCs w:val="30"/>
        </w:rPr>
        <w:t>201700</w:t>
      </w:r>
      <w:r w:rsidR="002555B2">
        <w:rPr>
          <w:rFonts w:ascii="宋体" w:hAnsi="宋体" w:hint="eastAsia"/>
          <w:color w:val="FF0000"/>
          <w:sz w:val="36"/>
          <w:szCs w:val="30"/>
        </w:rPr>
        <w:t>31、</w:t>
      </w:r>
      <w:r w:rsidR="002555B2" w:rsidRPr="000A4061">
        <w:rPr>
          <w:rFonts w:ascii="宋体" w:hAnsi="宋体"/>
          <w:color w:val="FF0000"/>
          <w:sz w:val="36"/>
          <w:szCs w:val="30"/>
        </w:rPr>
        <w:t>201700</w:t>
      </w:r>
      <w:r w:rsidR="002555B2">
        <w:rPr>
          <w:rFonts w:ascii="宋体" w:hAnsi="宋体" w:hint="eastAsia"/>
          <w:color w:val="FF0000"/>
          <w:sz w:val="36"/>
          <w:szCs w:val="30"/>
        </w:rPr>
        <w:t>32、</w:t>
      </w:r>
      <w:r w:rsidR="002555B2" w:rsidRPr="000A4061">
        <w:rPr>
          <w:rFonts w:ascii="宋体" w:hAnsi="宋体"/>
          <w:color w:val="FF0000"/>
          <w:sz w:val="36"/>
          <w:szCs w:val="30"/>
        </w:rPr>
        <w:t>201700</w:t>
      </w:r>
      <w:r w:rsidR="002555B2">
        <w:rPr>
          <w:rFonts w:ascii="宋体" w:hAnsi="宋体" w:hint="eastAsia"/>
          <w:color w:val="FF0000"/>
          <w:sz w:val="36"/>
          <w:szCs w:val="30"/>
        </w:rPr>
        <w:t>33、</w:t>
      </w:r>
      <w:r w:rsidR="002555B2" w:rsidRPr="000A4061">
        <w:rPr>
          <w:rFonts w:ascii="宋体" w:hAnsi="宋体"/>
          <w:color w:val="FF0000"/>
          <w:sz w:val="36"/>
          <w:szCs w:val="30"/>
        </w:rPr>
        <w:t>201700</w:t>
      </w:r>
      <w:r w:rsidR="002555B2">
        <w:rPr>
          <w:rFonts w:ascii="宋体" w:hAnsi="宋体" w:hint="eastAsia"/>
          <w:color w:val="FF0000"/>
          <w:sz w:val="36"/>
          <w:szCs w:val="30"/>
        </w:rPr>
        <w:t>34、</w:t>
      </w:r>
      <w:r w:rsidR="002555B2" w:rsidRPr="000A4061">
        <w:rPr>
          <w:rFonts w:ascii="宋体" w:hAnsi="宋体"/>
          <w:color w:val="FF0000"/>
          <w:sz w:val="36"/>
          <w:szCs w:val="30"/>
        </w:rPr>
        <w:t>201700</w:t>
      </w:r>
      <w:r w:rsidR="002555B2">
        <w:rPr>
          <w:rFonts w:ascii="宋体" w:hAnsi="宋体" w:hint="eastAsia"/>
          <w:color w:val="FF0000"/>
          <w:sz w:val="36"/>
          <w:szCs w:val="30"/>
        </w:rPr>
        <w:t>35、</w:t>
      </w:r>
      <w:r w:rsidR="002555B2" w:rsidRPr="000A4061">
        <w:rPr>
          <w:rFonts w:ascii="宋体" w:hAnsi="宋体"/>
          <w:color w:val="FF0000"/>
          <w:sz w:val="36"/>
          <w:szCs w:val="30"/>
        </w:rPr>
        <w:t>201700</w:t>
      </w:r>
      <w:r w:rsidR="002555B2">
        <w:rPr>
          <w:rFonts w:ascii="宋体" w:hAnsi="宋体" w:hint="eastAsia"/>
          <w:color w:val="FF0000"/>
          <w:sz w:val="36"/>
          <w:szCs w:val="30"/>
        </w:rPr>
        <w:t>36、</w:t>
      </w:r>
      <w:r w:rsidR="002555B2" w:rsidRPr="000A4061">
        <w:rPr>
          <w:rFonts w:ascii="宋体" w:hAnsi="宋体"/>
          <w:color w:val="FF0000"/>
          <w:sz w:val="36"/>
          <w:szCs w:val="30"/>
        </w:rPr>
        <w:t>201700</w:t>
      </w:r>
      <w:r w:rsidR="002555B2">
        <w:rPr>
          <w:rFonts w:ascii="宋体" w:hAnsi="宋体" w:hint="eastAsia"/>
          <w:color w:val="FF0000"/>
          <w:sz w:val="36"/>
          <w:szCs w:val="30"/>
        </w:rPr>
        <w:t>37</w:t>
      </w:r>
    </w:p>
    <w:p w:rsidR="001E0411" w:rsidRPr="00FF4F29" w:rsidRDefault="001E0411" w:rsidP="00FF4F29">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2555B2" w:rsidRPr="00541A9B">
        <w:rPr>
          <w:rFonts w:hint="eastAsia"/>
          <w:color w:val="FF0000"/>
          <w:sz w:val="36"/>
          <w:szCs w:val="36"/>
        </w:rPr>
        <w:t>包皮环切器</w:t>
      </w:r>
      <w:r w:rsidR="002555B2">
        <w:rPr>
          <w:rFonts w:hint="eastAsia"/>
          <w:color w:val="FF0000"/>
          <w:sz w:val="36"/>
          <w:szCs w:val="36"/>
        </w:rPr>
        <w:t>、</w:t>
      </w:r>
      <w:r w:rsidR="002555B2" w:rsidRPr="00541A9B">
        <w:rPr>
          <w:rFonts w:hint="eastAsia"/>
          <w:color w:val="FF0000"/>
          <w:sz w:val="36"/>
          <w:szCs w:val="36"/>
        </w:rPr>
        <w:t>输尿管软镜套石蓝</w:t>
      </w:r>
      <w:r w:rsidR="002555B2">
        <w:rPr>
          <w:rFonts w:hint="eastAsia"/>
          <w:color w:val="FF0000"/>
          <w:sz w:val="36"/>
          <w:szCs w:val="36"/>
        </w:rPr>
        <w:t>、</w:t>
      </w:r>
      <w:r w:rsidR="002555B2" w:rsidRPr="00541A9B">
        <w:rPr>
          <w:rFonts w:hint="eastAsia"/>
          <w:color w:val="FF0000"/>
          <w:sz w:val="36"/>
          <w:szCs w:val="36"/>
        </w:rPr>
        <w:t>输尿管扩张鞘</w:t>
      </w:r>
      <w:r w:rsidR="002555B2">
        <w:rPr>
          <w:rFonts w:hint="eastAsia"/>
          <w:color w:val="FF0000"/>
          <w:sz w:val="36"/>
          <w:szCs w:val="36"/>
        </w:rPr>
        <w:t>、</w:t>
      </w:r>
      <w:r w:rsidR="002555B2" w:rsidRPr="00541A9B">
        <w:rPr>
          <w:rFonts w:hint="eastAsia"/>
          <w:color w:val="FF0000"/>
          <w:sz w:val="36"/>
          <w:szCs w:val="36"/>
        </w:rPr>
        <w:t>肾穿刺套件与筋膜扩张器</w:t>
      </w:r>
      <w:r w:rsidR="002555B2">
        <w:rPr>
          <w:rFonts w:hint="eastAsia"/>
          <w:color w:val="FF0000"/>
          <w:sz w:val="36"/>
          <w:szCs w:val="36"/>
        </w:rPr>
        <w:t>、</w:t>
      </w:r>
      <w:r w:rsidR="002555B2" w:rsidRPr="00541A9B">
        <w:rPr>
          <w:rFonts w:hint="eastAsia"/>
          <w:color w:val="FF0000"/>
          <w:sz w:val="36"/>
          <w:szCs w:val="36"/>
        </w:rPr>
        <w:t>三腔硅胶尿管</w:t>
      </w:r>
      <w:r w:rsidR="002555B2">
        <w:rPr>
          <w:rFonts w:hint="eastAsia"/>
          <w:color w:val="FF0000"/>
          <w:sz w:val="36"/>
          <w:szCs w:val="36"/>
        </w:rPr>
        <w:t>、</w:t>
      </w:r>
      <w:r w:rsidR="002555B2" w:rsidRPr="00541A9B">
        <w:rPr>
          <w:rFonts w:hint="eastAsia"/>
          <w:color w:val="FF0000"/>
          <w:sz w:val="36"/>
          <w:szCs w:val="36"/>
        </w:rPr>
        <w:t>输尿管内支架管（</w:t>
      </w:r>
      <w:r w:rsidR="002555B2" w:rsidRPr="00541A9B">
        <w:rPr>
          <w:rFonts w:hint="eastAsia"/>
          <w:color w:val="FF0000"/>
          <w:sz w:val="36"/>
          <w:szCs w:val="36"/>
        </w:rPr>
        <w:t>DJ</w:t>
      </w:r>
      <w:r w:rsidR="002555B2" w:rsidRPr="00541A9B">
        <w:rPr>
          <w:rFonts w:hint="eastAsia"/>
          <w:color w:val="FF0000"/>
          <w:sz w:val="36"/>
          <w:szCs w:val="36"/>
        </w:rPr>
        <w:t>管）</w:t>
      </w:r>
      <w:r w:rsidR="002555B2">
        <w:rPr>
          <w:rFonts w:hint="eastAsia"/>
          <w:color w:val="FF0000"/>
          <w:sz w:val="36"/>
          <w:szCs w:val="36"/>
        </w:rPr>
        <w:t>、</w:t>
      </w:r>
      <w:r w:rsidR="002555B2" w:rsidRPr="00541A9B">
        <w:rPr>
          <w:rFonts w:hint="eastAsia"/>
          <w:color w:val="FF0000"/>
          <w:sz w:val="36"/>
          <w:szCs w:val="36"/>
        </w:rPr>
        <w:t>输尿管导管</w:t>
      </w:r>
      <w:r w:rsidR="002555B2">
        <w:rPr>
          <w:rFonts w:hint="eastAsia"/>
          <w:color w:val="FF0000"/>
          <w:sz w:val="36"/>
          <w:szCs w:val="36"/>
        </w:rPr>
        <w:t>、</w:t>
      </w:r>
      <w:r w:rsidR="002555B2" w:rsidRPr="00541A9B">
        <w:rPr>
          <w:rFonts w:hint="eastAsia"/>
          <w:color w:val="FF0000"/>
          <w:sz w:val="36"/>
          <w:szCs w:val="36"/>
        </w:rPr>
        <w:t>斑马导丝（包括白导丝）</w:t>
      </w:r>
      <w:r w:rsidR="00BC2E7C" w:rsidRPr="00BC2E7C">
        <w:rPr>
          <w:rFonts w:hint="eastAsia"/>
          <w:color w:val="FF0000"/>
          <w:sz w:val="36"/>
          <w:szCs w:val="36"/>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A77AF5" w:rsidP="001E0411">
      <w:pPr>
        <w:pStyle w:val="10"/>
        <w:tabs>
          <w:tab w:val="right" w:leader="dot" w:pos="8306"/>
        </w:tabs>
        <w:spacing w:line="480" w:lineRule="auto"/>
        <w:rPr>
          <w:rFonts w:ascii="宋体" w:hAnsi="宋体"/>
          <w:szCs w:val="22"/>
          <w:lang w:eastAsia="en-US" w:bidi="en-US"/>
        </w:rPr>
      </w:pPr>
      <w:r w:rsidRPr="00A77AF5">
        <w:rPr>
          <w:rFonts w:ascii="宋体" w:hAnsi="宋体" w:hint="eastAsia"/>
        </w:rPr>
        <w:fldChar w:fldCharType="begin"/>
      </w:r>
      <w:r w:rsidR="001E0411" w:rsidRPr="009318B0">
        <w:rPr>
          <w:rFonts w:ascii="宋体" w:hAnsi="宋体" w:hint="eastAsia"/>
        </w:rPr>
        <w:instrText xml:space="preserve">TOC \o "1-2" \h \u </w:instrText>
      </w:r>
      <w:r w:rsidRPr="00A77AF5">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A77AF5"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A77AF5"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A77AF5"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A77AF5"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A77AF5"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A77AF5"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A77AF5"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541A9B" w:rsidRPr="00541A9B">
        <w:rPr>
          <w:rFonts w:hint="eastAsia"/>
          <w:color w:val="FF0000"/>
          <w:sz w:val="36"/>
          <w:szCs w:val="36"/>
        </w:rPr>
        <w:t>包皮环切器</w:t>
      </w:r>
      <w:r w:rsidR="00541A9B">
        <w:rPr>
          <w:rFonts w:hint="eastAsia"/>
          <w:color w:val="FF0000"/>
          <w:sz w:val="36"/>
          <w:szCs w:val="36"/>
        </w:rPr>
        <w:t>、</w:t>
      </w:r>
      <w:r w:rsidR="00541A9B" w:rsidRPr="00541A9B">
        <w:rPr>
          <w:rFonts w:hint="eastAsia"/>
          <w:color w:val="FF0000"/>
          <w:sz w:val="36"/>
          <w:szCs w:val="36"/>
        </w:rPr>
        <w:t>输尿管软镜套石蓝</w:t>
      </w:r>
      <w:r w:rsidR="00541A9B">
        <w:rPr>
          <w:rFonts w:hint="eastAsia"/>
          <w:color w:val="FF0000"/>
          <w:sz w:val="36"/>
          <w:szCs w:val="36"/>
        </w:rPr>
        <w:t>、</w:t>
      </w:r>
      <w:r w:rsidR="00541A9B" w:rsidRPr="00541A9B">
        <w:rPr>
          <w:rFonts w:hint="eastAsia"/>
          <w:color w:val="FF0000"/>
          <w:sz w:val="36"/>
          <w:szCs w:val="36"/>
        </w:rPr>
        <w:t>输尿管扩张鞘</w:t>
      </w:r>
      <w:r w:rsidR="00541A9B">
        <w:rPr>
          <w:rFonts w:hint="eastAsia"/>
          <w:color w:val="FF0000"/>
          <w:sz w:val="36"/>
          <w:szCs w:val="36"/>
        </w:rPr>
        <w:t>、</w:t>
      </w:r>
      <w:r w:rsidR="00541A9B" w:rsidRPr="00541A9B">
        <w:rPr>
          <w:rFonts w:hint="eastAsia"/>
          <w:color w:val="FF0000"/>
          <w:sz w:val="36"/>
          <w:szCs w:val="36"/>
        </w:rPr>
        <w:t>肾穿刺套件与筋膜扩张器</w:t>
      </w:r>
      <w:r w:rsidR="00541A9B">
        <w:rPr>
          <w:rFonts w:hint="eastAsia"/>
          <w:color w:val="FF0000"/>
          <w:sz w:val="36"/>
          <w:szCs w:val="36"/>
        </w:rPr>
        <w:t>、</w:t>
      </w:r>
      <w:r w:rsidR="00541A9B" w:rsidRPr="00541A9B">
        <w:rPr>
          <w:rFonts w:hint="eastAsia"/>
          <w:color w:val="FF0000"/>
          <w:sz w:val="36"/>
          <w:szCs w:val="36"/>
        </w:rPr>
        <w:t>三腔硅胶尿管</w:t>
      </w:r>
      <w:r w:rsidR="00541A9B">
        <w:rPr>
          <w:rFonts w:hint="eastAsia"/>
          <w:color w:val="FF0000"/>
          <w:sz w:val="36"/>
          <w:szCs w:val="36"/>
        </w:rPr>
        <w:t>、</w:t>
      </w:r>
      <w:r w:rsidR="00541A9B" w:rsidRPr="00541A9B">
        <w:rPr>
          <w:rFonts w:hint="eastAsia"/>
          <w:color w:val="FF0000"/>
          <w:sz w:val="36"/>
          <w:szCs w:val="36"/>
        </w:rPr>
        <w:t>输尿管内支架管（</w:t>
      </w:r>
      <w:r w:rsidR="00541A9B" w:rsidRPr="00541A9B">
        <w:rPr>
          <w:rFonts w:hint="eastAsia"/>
          <w:color w:val="FF0000"/>
          <w:sz w:val="36"/>
          <w:szCs w:val="36"/>
        </w:rPr>
        <w:t>DJ</w:t>
      </w:r>
      <w:r w:rsidR="00541A9B" w:rsidRPr="00541A9B">
        <w:rPr>
          <w:rFonts w:hint="eastAsia"/>
          <w:color w:val="FF0000"/>
          <w:sz w:val="36"/>
          <w:szCs w:val="36"/>
        </w:rPr>
        <w:t>管）</w:t>
      </w:r>
      <w:r w:rsidR="00541A9B">
        <w:rPr>
          <w:rFonts w:hint="eastAsia"/>
          <w:color w:val="FF0000"/>
          <w:sz w:val="36"/>
          <w:szCs w:val="36"/>
        </w:rPr>
        <w:t>、</w:t>
      </w:r>
      <w:r w:rsidR="00541A9B" w:rsidRPr="00541A9B">
        <w:rPr>
          <w:rFonts w:hint="eastAsia"/>
          <w:color w:val="FF0000"/>
          <w:sz w:val="36"/>
          <w:szCs w:val="36"/>
        </w:rPr>
        <w:t>输尿管导管</w:t>
      </w:r>
      <w:r w:rsidR="00541A9B">
        <w:rPr>
          <w:rFonts w:hint="eastAsia"/>
          <w:color w:val="FF0000"/>
          <w:sz w:val="36"/>
          <w:szCs w:val="36"/>
        </w:rPr>
        <w:t>、</w:t>
      </w:r>
      <w:r w:rsidR="00541A9B" w:rsidRPr="00541A9B">
        <w:rPr>
          <w:rFonts w:hint="eastAsia"/>
          <w:color w:val="FF0000"/>
          <w:sz w:val="36"/>
          <w:szCs w:val="36"/>
        </w:rPr>
        <w:t>斑马导丝（包括白导丝）</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541A9B"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color w:val="FF0000"/>
                <w:sz w:val="36"/>
                <w:szCs w:val="36"/>
              </w:rPr>
            </w:pPr>
            <w:r w:rsidRPr="00541A9B">
              <w:rPr>
                <w:rFonts w:hint="eastAsia"/>
                <w:color w:val="FF0000"/>
                <w:sz w:val="36"/>
                <w:szCs w:val="36"/>
              </w:rPr>
              <w:t>包皮环切器</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541A9B" w:rsidP="00E574BA">
            <w:pPr>
              <w:widowControl/>
              <w:jc w:val="center"/>
              <w:rPr>
                <w:rFonts w:ascii="宋体" w:hAnsi="宋体" w:cs="宋体"/>
                <w:kern w:val="0"/>
              </w:rPr>
            </w:pPr>
            <w:r>
              <w:rPr>
                <w:rFonts w:ascii="宋体" w:hAnsi="宋体" w:cs="宋体" w:hint="eastAsia"/>
                <w:kern w:val="0"/>
              </w:rPr>
              <w:t>2</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color w:val="FF0000"/>
                <w:sz w:val="36"/>
                <w:szCs w:val="36"/>
              </w:rPr>
            </w:pPr>
            <w:r w:rsidRPr="00541A9B">
              <w:rPr>
                <w:rFonts w:hint="eastAsia"/>
                <w:color w:val="FF0000"/>
                <w:sz w:val="36"/>
                <w:szCs w:val="36"/>
              </w:rPr>
              <w:t>输尿管软镜套石蓝</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541A9B" w:rsidP="00E574BA">
            <w:pPr>
              <w:widowControl/>
              <w:jc w:val="center"/>
              <w:rPr>
                <w:rFonts w:ascii="宋体" w:hAnsi="宋体" w:cs="宋体"/>
                <w:kern w:val="0"/>
              </w:rPr>
            </w:pPr>
            <w:r>
              <w:rPr>
                <w:rFonts w:ascii="宋体" w:hAnsi="宋体" w:cs="宋体" w:hint="eastAsia"/>
                <w:kern w:val="0"/>
              </w:rPr>
              <w:t>3</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color w:val="FF0000"/>
                <w:sz w:val="36"/>
                <w:szCs w:val="36"/>
              </w:rPr>
            </w:pPr>
            <w:r w:rsidRPr="00541A9B">
              <w:rPr>
                <w:rFonts w:hint="eastAsia"/>
                <w:color w:val="FF0000"/>
                <w:sz w:val="36"/>
                <w:szCs w:val="36"/>
              </w:rPr>
              <w:t>输尿管扩张鞘</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541A9B" w:rsidP="00E574BA">
            <w:pPr>
              <w:widowControl/>
              <w:jc w:val="center"/>
              <w:rPr>
                <w:rFonts w:ascii="宋体" w:hAnsi="宋体" w:cs="宋体"/>
                <w:kern w:val="0"/>
              </w:rPr>
            </w:pPr>
            <w:r>
              <w:rPr>
                <w:rFonts w:ascii="宋体" w:hAnsi="宋体" w:cs="宋体" w:hint="eastAsia"/>
                <w:kern w:val="0"/>
              </w:rPr>
              <w:t>4</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color w:val="FF0000"/>
                <w:sz w:val="36"/>
                <w:szCs w:val="36"/>
              </w:rPr>
            </w:pPr>
            <w:r w:rsidRPr="00541A9B">
              <w:rPr>
                <w:rFonts w:hint="eastAsia"/>
                <w:color w:val="FF0000"/>
                <w:sz w:val="36"/>
                <w:szCs w:val="36"/>
              </w:rPr>
              <w:t>肾穿刺套件与筋膜扩张器</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541A9B" w:rsidP="00E574BA">
            <w:pPr>
              <w:widowControl/>
              <w:jc w:val="center"/>
              <w:rPr>
                <w:rFonts w:ascii="宋体" w:hAnsi="宋体" w:cs="宋体"/>
                <w:kern w:val="0"/>
              </w:rPr>
            </w:pPr>
            <w:r>
              <w:rPr>
                <w:rFonts w:ascii="宋体" w:hAnsi="宋体" w:cs="宋体" w:hint="eastAsia"/>
                <w:kern w:val="0"/>
              </w:rPr>
              <w:t>5</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color w:val="FF0000"/>
                <w:sz w:val="36"/>
                <w:szCs w:val="36"/>
              </w:rPr>
            </w:pPr>
            <w:r w:rsidRPr="00541A9B">
              <w:rPr>
                <w:rFonts w:hint="eastAsia"/>
                <w:color w:val="FF0000"/>
                <w:sz w:val="36"/>
                <w:szCs w:val="36"/>
              </w:rPr>
              <w:t>三腔硅胶尿管</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541A9B" w:rsidP="00E574BA">
            <w:pPr>
              <w:widowControl/>
              <w:jc w:val="center"/>
              <w:rPr>
                <w:rFonts w:ascii="宋体" w:hAnsi="宋体" w:cs="宋体"/>
                <w:kern w:val="0"/>
              </w:rPr>
            </w:pPr>
            <w:r>
              <w:rPr>
                <w:rFonts w:ascii="宋体" w:hAnsi="宋体" w:cs="宋体" w:hint="eastAsia"/>
                <w:kern w:val="0"/>
              </w:rPr>
              <w:t>6</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color w:val="FF0000"/>
                <w:sz w:val="36"/>
                <w:szCs w:val="36"/>
              </w:rPr>
            </w:pPr>
            <w:r w:rsidRPr="00541A9B">
              <w:rPr>
                <w:rFonts w:hint="eastAsia"/>
                <w:color w:val="FF0000"/>
                <w:sz w:val="36"/>
                <w:szCs w:val="36"/>
              </w:rPr>
              <w:t>输尿管内支架管（</w:t>
            </w:r>
            <w:r w:rsidRPr="00541A9B">
              <w:rPr>
                <w:rFonts w:hint="eastAsia"/>
                <w:color w:val="FF0000"/>
                <w:sz w:val="36"/>
                <w:szCs w:val="36"/>
              </w:rPr>
              <w:t>DJ</w:t>
            </w:r>
            <w:r w:rsidRPr="00541A9B">
              <w:rPr>
                <w:rFonts w:hint="eastAsia"/>
                <w:color w:val="FF0000"/>
                <w:sz w:val="36"/>
                <w:szCs w:val="36"/>
              </w:rPr>
              <w:t>管）</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541A9B" w:rsidP="00E574BA">
            <w:pPr>
              <w:widowControl/>
              <w:jc w:val="center"/>
              <w:rPr>
                <w:rFonts w:ascii="宋体" w:hAnsi="宋体" w:cs="宋体"/>
                <w:kern w:val="0"/>
              </w:rPr>
            </w:pPr>
            <w:r>
              <w:rPr>
                <w:rFonts w:ascii="宋体" w:hAnsi="宋体" w:cs="宋体" w:hint="eastAsia"/>
                <w:kern w:val="0"/>
              </w:rPr>
              <w:t>7</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color w:val="FF0000"/>
                <w:sz w:val="36"/>
                <w:szCs w:val="36"/>
              </w:rPr>
            </w:pPr>
            <w:r w:rsidRPr="00541A9B">
              <w:rPr>
                <w:rFonts w:hint="eastAsia"/>
                <w:color w:val="FF0000"/>
                <w:sz w:val="36"/>
                <w:szCs w:val="36"/>
              </w:rPr>
              <w:t>输尿管导管</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541A9B" w:rsidP="00E574BA">
            <w:pPr>
              <w:widowControl/>
              <w:jc w:val="center"/>
              <w:rPr>
                <w:rFonts w:ascii="宋体" w:hAnsi="宋体" w:cs="宋体"/>
                <w:kern w:val="0"/>
              </w:rPr>
            </w:pPr>
            <w:bookmarkStart w:id="6" w:name="_Hlk344477914"/>
            <w:r>
              <w:rPr>
                <w:rFonts w:ascii="宋体" w:hAnsi="宋体" w:cs="宋体" w:hint="eastAsia"/>
                <w:kern w:val="0"/>
              </w:rPr>
              <w:t>8</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A27C56" w:rsidRDefault="00541A9B" w:rsidP="00E574BA">
            <w:pPr>
              <w:widowControl/>
              <w:jc w:val="center"/>
              <w:rPr>
                <w:rFonts w:ascii="宋体" w:hAnsi="宋体" w:cs="宋体"/>
                <w:b/>
                <w:color w:val="FF0000"/>
                <w:kern w:val="0"/>
                <w:szCs w:val="21"/>
              </w:rPr>
            </w:pPr>
            <w:r w:rsidRPr="00541A9B">
              <w:rPr>
                <w:rFonts w:hint="eastAsia"/>
                <w:color w:val="FF0000"/>
                <w:sz w:val="36"/>
                <w:szCs w:val="36"/>
              </w:rPr>
              <w:t>斑马导丝（包括白导丝）</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E93462"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lastRenderedPageBreak/>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C035E3">
        <w:rPr>
          <w:rFonts w:ascii="宋体" w:hAnsi="宋体" w:hint="eastAsia"/>
          <w:color w:val="FF0000"/>
          <w:sz w:val="24"/>
        </w:rPr>
        <w:t>4</w:t>
      </w:r>
      <w:r w:rsidRPr="009318B0">
        <w:rPr>
          <w:rFonts w:ascii="宋体" w:hAnsi="宋体" w:hint="eastAsia"/>
          <w:color w:val="FF0000"/>
          <w:sz w:val="24"/>
        </w:rPr>
        <w:t xml:space="preserve">月 </w:t>
      </w:r>
      <w:r w:rsidR="00495C38">
        <w:rPr>
          <w:rFonts w:ascii="宋体" w:hAnsi="宋体" w:hint="eastAsia"/>
          <w:color w:val="FF0000"/>
          <w:sz w:val="24"/>
        </w:rPr>
        <w:t>14</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495C38">
        <w:rPr>
          <w:rFonts w:ascii="宋体" w:hAnsi="宋体" w:hint="eastAsia"/>
          <w:b/>
          <w:color w:val="FF0000"/>
          <w:sz w:val="24"/>
        </w:rPr>
        <w:t>20</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495C38">
        <w:rPr>
          <w:rFonts w:ascii="宋体" w:hAnsi="宋体" w:hint="eastAsia"/>
          <w:b/>
          <w:color w:val="FF0000"/>
          <w:sz w:val="24"/>
        </w:rPr>
        <w:t>25</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3B216F" w:rsidRPr="003B216F" w:rsidRDefault="003B216F" w:rsidP="003B216F">
      <w:pPr>
        <w:rPr>
          <w:color w:val="FF0000"/>
        </w:rPr>
      </w:pPr>
    </w:p>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93D" w:rsidRDefault="0033093D" w:rsidP="004538CF">
      <w:r>
        <w:separator/>
      </w:r>
    </w:p>
  </w:endnote>
  <w:endnote w:type="continuationSeparator" w:id="1">
    <w:p w:rsidR="0033093D" w:rsidRDefault="0033093D"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77AF5">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77AF5">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BC2E7C">
      <w:rPr>
        <w:rStyle w:val="aa"/>
        <w:rFonts w:ascii="宋体"/>
        <w:noProof/>
        <w:sz w:val="21"/>
        <w:szCs w:val="21"/>
      </w:rPr>
      <w:t>- 1 -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77AF5">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77AF5">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BC2E7C">
      <w:rPr>
        <w:rStyle w:val="aa"/>
        <w:rFonts w:ascii="宋体" w:hAnsi="宋体"/>
        <w:noProof/>
        <w:sz w:val="21"/>
        <w:szCs w:val="21"/>
      </w:rPr>
      <w:t>- 16 -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77AF5">
    <w:pPr>
      <w:pStyle w:val="a7"/>
      <w:jc w:val="center"/>
    </w:pPr>
    <w:fldSimple w:instr=" PAGE   \* MERGEFORMAT ">
      <w:r w:rsidR="00BC2E7C" w:rsidRPr="00BC2E7C">
        <w:rPr>
          <w:noProof/>
          <w:lang w:val="zh-CN"/>
        </w:rPr>
        <w:t>23</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93D" w:rsidRDefault="0033093D" w:rsidP="004538CF">
      <w:r>
        <w:separator/>
      </w:r>
    </w:p>
  </w:footnote>
  <w:footnote w:type="continuationSeparator" w:id="1">
    <w:p w:rsidR="0033093D" w:rsidRDefault="0033093D"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555B2"/>
    <w:rsid w:val="002608FA"/>
    <w:rsid w:val="00281D13"/>
    <w:rsid w:val="00281D85"/>
    <w:rsid w:val="0028332F"/>
    <w:rsid w:val="002852BC"/>
    <w:rsid w:val="002B1439"/>
    <w:rsid w:val="002B3652"/>
    <w:rsid w:val="002D158D"/>
    <w:rsid w:val="002F1E18"/>
    <w:rsid w:val="002F68FB"/>
    <w:rsid w:val="00310E75"/>
    <w:rsid w:val="00322724"/>
    <w:rsid w:val="0033093D"/>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6B77"/>
    <w:rsid w:val="004234E1"/>
    <w:rsid w:val="0043037B"/>
    <w:rsid w:val="004406D1"/>
    <w:rsid w:val="004416D9"/>
    <w:rsid w:val="0044542C"/>
    <w:rsid w:val="004538CF"/>
    <w:rsid w:val="00454DC0"/>
    <w:rsid w:val="004867DE"/>
    <w:rsid w:val="00495C38"/>
    <w:rsid w:val="004A4919"/>
    <w:rsid w:val="004C18E7"/>
    <w:rsid w:val="004F04B9"/>
    <w:rsid w:val="0050279F"/>
    <w:rsid w:val="00504FE9"/>
    <w:rsid w:val="00510FF4"/>
    <w:rsid w:val="005171F4"/>
    <w:rsid w:val="0052275D"/>
    <w:rsid w:val="00541A9B"/>
    <w:rsid w:val="00544D4F"/>
    <w:rsid w:val="00553013"/>
    <w:rsid w:val="00572CF6"/>
    <w:rsid w:val="005732FF"/>
    <w:rsid w:val="005948FC"/>
    <w:rsid w:val="005B19FA"/>
    <w:rsid w:val="005B3BC7"/>
    <w:rsid w:val="005D3ED6"/>
    <w:rsid w:val="006068B1"/>
    <w:rsid w:val="0062684D"/>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713F"/>
    <w:rsid w:val="009F1C83"/>
    <w:rsid w:val="00A21906"/>
    <w:rsid w:val="00A27B8E"/>
    <w:rsid w:val="00A27C56"/>
    <w:rsid w:val="00A45704"/>
    <w:rsid w:val="00A56B18"/>
    <w:rsid w:val="00A77AF5"/>
    <w:rsid w:val="00A956A6"/>
    <w:rsid w:val="00A97782"/>
    <w:rsid w:val="00AB0F16"/>
    <w:rsid w:val="00AB6013"/>
    <w:rsid w:val="00AE26B5"/>
    <w:rsid w:val="00B13616"/>
    <w:rsid w:val="00B14C98"/>
    <w:rsid w:val="00B3592D"/>
    <w:rsid w:val="00B42AC4"/>
    <w:rsid w:val="00B54278"/>
    <w:rsid w:val="00B624C8"/>
    <w:rsid w:val="00B6673E"/>
    <w:rsid w:val="00B775D4"/>
    <w:rsid w:val="00BA585C"/>
    <w:rsid w:val="00BC2E7C"/>
    <w:rsid w:val="00BD3F48"/>
    <w:rsid w:val="00BE507A"/>
    <w:rsid w:val="00BF0395"/>
    <w:rsid w:val="00C035E3"/>
    <w:rsid w:val="00C054DC"/>
    <w:rsid w:val="00C16A6F"/>
    <w:rsid w:val="00C24ED4"/>
    <w:rsid w:val="00C2658F"/>
    <w:rsid w:val="00C612B5"/>
    <w:rsid w:val="00C65EB4"/>
    <w:rsid w:val="00C744FF"/>
    <w:rsid w:val="00C81B8F"/>
    <w:rsid w:val="00C84DDD"/>
    <w:rsid w:val="00C93CF1"/>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B35EE"/>
    <w:rsid w:val="00DC1004"/>
    <w:rsid w:val="00DC156B"/>
    <w:rsid w:val="00DE183D"/>
    <w:rsid w:val="00DE571A"/>
    <w:rsid w:val="00DF63AF"/>
    <w:rsid w:val="00E06EE6"/>
    <w:rsid w:val="00E259AB"/>
    <w:rsid w:val="00E45AFC"/>
    <w:rsid w:val="00E45F57"/>
    <w:rsid w:val="00E574BA"/>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32A45"/>
    <w:rsid w:val="00F33129"/>
    <w:rsid w:val="00F62AE3"/>
    <w:rsid w:val="00F656FF"/>
    <w:rsid w:val="00F7378F"/>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character" w:customStyle="1" w:styleId="articlecontent">
    <w:name w:val="articlecontent"/>
    <w:basedOn w:val="a0"/>
    <w:rsid w:val="003B216F"/>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1683</Words>
  <Characters>9594</Characters>
  <Application>Microsoft Office Word</Application>
  <DocSecurity>0</DocSecurity>
  <Lines>79</Lines>
  <Paragraphs>22</Paragraphs>
  <ScaleCrop>false</ScaleCrop>
  <Company>微软中国</Company>
  <LinksUpToDate>false</LinksUpToDate>
  <CharactersWithSpaces>11255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8</cp:revision>
  <dcterms:created xsi:type="dcterms:W3CDTF">2017-04-07T03:11:00Z</dcterms:created>
  <dcterms:modified xsi:type="dcterms:W3CDTF">2017-04-14T01:19:00Z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