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E435A">
        <w:rPr>
          <w:rFonts w:ascii="宋体" w:hAnsi="宋体" w:hint="eastAsia"/>
          <w:color w:val="FF0000"/>
          <w:sz w:val="36"/>
          <w:szCs w:val="30"/>
        </w:rPr>
        <w:t>11</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8E435A" w:rsidRPr="008E435A">
        <w:rPr>
          <w:rFonts w:ascii="宋体" w:hAnsi="宋体" w:hint="eastAsia"/>
          <w:color w:val="FF0000"/>
          <w:sz w:val="36"/>
          <w:szCs w:val="30"/>
        </w:rPr>
        <w:t>泡沫敷料、含银离子敷料、水胶体敷料、水凝胶（清创胶）、藻酸盐敷料、高渗盐敷料、液体类敷料、负压吸引器套装、薄膜敷料</w:t>
      </w:r>
      <w:r w:rsidR="00793012">
        <w:rPr>
          <w:rFonts w:ascii="宋体" w:hAnsi="宋体" w:hint="eastAsia"/>
          <w:color w:val="FF0000"/>
          <w:sz w:val="36"/>
          <w:szCs w:val="30"/>
        </w:rPr>
        <w:t>（二次公告）</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27B8E" w:rsidP="001E0411">
      <w:pPr>
        <w:pStyle w:val="10"/>
        <w:tabs>
          <w:tab w:val="right" w:leader="dot" w:pos="8306"/>
        </w:tabs>
        <w:spacing w:line="480" w:lineRule="auto"/>
        <w:rPr>
          <w:rFonts w:ascii="宋体" w:hAnsi="宋体"/>
          <w:szCs w:val="22"/>
          <w:lang w:eastAsia="en-US" w:bidi="en-US"/>
        </w:rPr>
      </w:pPr>
      <w:r w:rsidRPr="00A27B8E">
        <w:rPr>
          <w:rFonts w:ascii="宋体" w:hAnsi="宋体" w:hint="eastAsia"/>
        </w:rPr>
        <w:fldChar w:fldCharType="begin"/>
      </w:r>
      <w:r w:rsidR="001E0411" w:rsidRPr="009318B0">
        <w:rPr>
          <w:rFonts w:ascii="宋体" w:hAnsi="宋体" w:hint="eastAsia"/>
        </w:rPr>
        <w:instrText xml:space="preserve">TOC \o "1-2" \h \u </w:instrText>
      </w:r>
      <w:r w:rsidRPr="00A27B8E">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27B8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27B8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27B8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27B8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27B8E"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27B8E"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27B8E"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A27C56" w:rsidRPr="00A27C56">
        <w:rPr>
          <w:rFonts w:ascii="宋体" w:hAnsi="宋体" w:hint="eastAsia"/>
          <w:color w:val="FF0000"/>
          <w:sz w:val="36"/>
          <w:szCs w:val="30"/>
        </w:rPr>
        <w:t>泡沫敷料、含银离子敷料、水胶体敷料、水凝胶（清创胶）、藻酸盐敷料、高渗盐敷料、液体类敷料、负压吸引器套装、薄膜敷料</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b/>
                <w:color w:val="FF0000"/>
                <w:kern w:val="0"/>
                <w:szCs w:val="21"/>
              </w:rPr>
            </w:pPr>
            <w:r w:rsidRPr="00A27C56">
              <w:rPr>
                <w:rFonts w:ascii="宋体" w:hAnsi="宋体" w:hint="eastAsia"/>
                <w:color w:val="FF0000"/>
                <w:szCs w:val="21"/>
              </w:rPr>
              <w:t>泡沫敷料</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含银离子敷料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水胶体敷料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水凝胶（清创胶）</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5</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藻酸盐敷料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6</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高渗盐敷料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7</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液体类敷料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8</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负压吸引器套装</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kern w:val="0"/>
              </w:rPr>
            </w:pPr>
            <w:r>
              <w:rPr>
                <w:rFonts w:ascii="宋体" w:hAnsi="宋体" w:cs="宋体" w:hint="eastAsia"/>
                <w:kern w:val="0"/>
              </w:rPr>
              <w:t>9</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olor w:val="FF0000"/>
                <w:szCs w:val="21"/>
              </w:rPr>
            </w:pPr>
            <w:r w:rsidRPr="00A27C56">
              <w:rPr>
                <w:rFonts w:ascii="宋体" w:hAnsi="宋体" w:hint="eastAsia"/>
                <w:color w:val="FF0000"/>
                <w:szCs w:val="21"/>
              </w:rPr>
              <w:t>薄膜敷料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lastRenderedPageBreak/>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E45F57">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E45F57">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DF63AF">
        <w:rPr>
          <w:rFonts w:ascii="宋体" w:hAnsi="宋体" w:hint="eastAsia"/>
          <w:b/>
          <w:color w:val="FF0000"/>
          <w:sz w:val="24"/>
        </w:rPr>
        <w:t>1</w:t>
      </w:r>
      <w:r w:rsidR="00E45F57">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863" w:rsidRDefault="001E0863" w:rsidP="00ED1A2E">
      <w:pPr>
        <w:rPr>
          <w:rFonts w:ascii="宋体" w:hAnsi="宋体"/>
          <w:color w:val="FF0000"/>
          <w:sz w:val="36"/>
          <w:szCs w:val="30"/>
        </w:rPr>
      </w:pPr>
      <w:r>
        <w:rPr>
          <w:rFonts w:ascii="宋体" w:hAnsi="宋体" w:hint="eastAsia"/>
          <w:color w:val="FF0000"/>
          <w:sz w:val="36"/>
          <w:szCs w:val="30"/>
        </w:rPr>
        <w:t>1、</w:t>
      </w:r>
      <w:r w:rsidRPr="00A27C56">
        <w:rPr>
          <w:rFonts w:ascii="宋体" w:hAnsi="宋体" w:hint="eastAsia"/>
          <w:color w:val="FF0000"/>
          <w:sz w:val="36"/>
          <w:szCs w:val="30"/>
        </w:rPr>
        <w:t>泡沫敷料</w:t>
      </w:r>
    </w:p>
    <w:p w:rsidR="001E0863" w:rsidRDefault="001E0863" w:rsidP="00ED1A2E">
      <w:pPr>
        <w:rPr>
          <w:rFonts w:ascii="宋体" w:hAnsi="宋体"/>
          <w:color w:val="FF0000"/>
          <w:sz w:val="36"/>
          <w:szCs w:val="30"/>
        </w:rPr>
      </w:pPr>
      <w:r>
        <w:rPr>
          <w:rFonts w:ascii="宋体" w:hAnsi="宋体" w:hint="eastAsia"/>
          <w:color w:val="FF0000"/>
          <w:sz w:val="36"/>
          <w:szCs w:val="30"/>
        </w:rPr>
        <w:t>2、</w:t>
      </w:r>
      <w:r w:rsidRPr="00A27C56">
        <w:rPr>
          <w:rFonts w:ascii="宋体" w:hAnsi="宋体" w:hint="eastAsia"/>
          <w:color w:val="FF0000"/>
          <w:sz w:val="36"/>
          <w:szCs w:val="30"/>
        </w:rPr>
        <w:t>含银离子敷料</w:t>
      </w:r>
    </w:p>
    <w:p w:rsidR="001E0863" w:rsidRDefault="001E0863" w:rsidP="00ED1A2E">
      <w:pPr>
        <w:rPr>
          <w:rFonts w:ascii="宋体" w:hAnsi="宋体"/>
          <w:color w:val="FF0000"/>
          <w:sz w:val="36"/>
          <w:szCs w:val="30"/>
        </w:rPr>
      </w:pPr>
      <w:r>
        <w:rPr>
          <w:rFonts w:ascii="宋体" w:hAnsi="宋体" w:hint="eastAsia"/>
          <w:color w:val="FF0000"/>
          <w:sz w:val="36"/>
          <w:szCs w:val="30"/>
        </w:rPr>
        <w:t>3</w:t>
      </w:r>
      <w:r w:rsidRPr="00A27C56">
        <w:rPr>
          <w:rFonts w:ascii="宋体" w:hAnsi="宋体" w:hint="eastAsia"/>
          <w:color w:val="FF0000"/>
          <w:sz w:val="36"/>
          <w:szCs w:val="30"/>
        </w:rPr>
        <w:t>、水胶体敷料</w:t>
      </w:r>
    </w:p>
    <w:p w:rsidR="001E0863" w:rsidRDefault="001E0863" w:rsidP="00ED1A2E">
      <w:pPr>
        <w:rPr>
          <w:rFonts w:ascii="宋体" w:hAnsi="宋体"/>
          <w:color w:val="FF0000"/>
          <w:sz w:val="36"/>
          <w:szCs w:val="30"/>
        </w:rPr>
      </w:pPr>
      <w:r>
        <w:rPr>
          <w:rFonts w:ascii="宋体" w:hAnsi="宋体" w:hint="eastAsia"/>
          <w:color w:val="FF0000"/>
          <w:sz w:val="36"/>
          <w:szCs w:val="30"/>
        </w:rPr>
        <w:t>4</w:t>
      </w:r>
      <w:r w:rsidRPr="00A27C56">
        <w:rPr>
          <w:rFonts w:ascii="宋体" w:hAnsi="宋体" w:hint="eastAsia"/>
          <w:color w:val="FF0000"/>
          <w:sz w:val="36"/>
          <w:szCs w:val="30"/>
        </w:rPr>
        <w:t>、水凝胶（清创胶）</w:t>
      </w:r>
    </w:p>
    <w:p w:rsidR="001E0863" w:rsidRDefault="001E0863" w:rsidP="00ED1A2E">
      <w:pPr>
        <w:rPr>
          <w:rFonts w:ascii="宋体" w:hAnsi="宋体"/>
          <w:color w:val="FF0000"/>
          <w:sz w:val="36"/>
          <w:szCs w:val="30"/>
        </w:rPr>
      </w:pPr>
      <w:r>
        <w:rPr>
          <w:rFonts w:ascii="宋体" w:hAnsi="宋体" w:hint="eastAsia"/>
          <w:color w:val="FF0000"/>
          <w:sz w:val="36"/>
          <w:szCs w:val="30"/>
        </w:rPr>
        <w:t>5</w:t>
      </w:r>
      <w:r w:rsidRPr="00A27C56">
        <w:rPr>
          <w:rFonts w:ascii="宋体" w:hAnsi="宋体" w:hint="eastAsia"/>
          <w:color w:val="FF0000"/>
          <w:sz w:val="36"/>
          <w:szCs w:val="30"/>
        </w:rPr>
        <w:t>、藻酸盐敷料</w:t>
      </w:r>
    </w:p>
    <w:p w:rsidR="001E0863" w:rsidRDefault="001E0863" w:rsidP="00ED1A2E">
      <w:pPr>
        <w:rPr>
          <w:rFonts w:ascii="宋体" w:hAnsi="宋体"/>
          <w:color w:val="FF0000"/>
          <w:sz w:val="36"/>
          <w:szCs w:val="30"/>
        </w:rPr>
      </w:pPr>
      <w:r>
        <w:rPr>
          <w:rFonts w:ascii="宋体" w:hAnsi="宋体" w:hint="eastAsia"/>
          <w:color w:val="FF0000"/>
          <w:sz w:val="36"/>
          <w:szCs w:val="30"/>
        </w:rPr>
        <w:t>6</w:t>
      </w:r>
      <w:r w:rsidRPr="00A27C56">
        <w:rPr>
          <w:rFonts w:ascii="宋体" w:hAnsi="宋体" w:hint="eastAsia"/>
          <w:color w:val="FF0000"/>
          <w:sz w:val="36"/>
          <w:szCs w:val="30"/>
        </w:rPr>
        <w:t>、高渗盐敷料</w:t>
      </w:r>
    </w:p>
    <w:p w:rsidR="001E0863" w:rsidRDefault="001E0863" w:rsidP="00ED1A2E">
      <w:pPr>
        <w:rPr>
          <w:rFonts w:ascii="宋体" w:hAnsi="宋体"/>
          <w:color w:val="FF0000"/>
          <w:sz w:val="36"/>
          <w:szCs w:val="30"/>
        </w:rPr>
      </w:pPr>
      <w:r>
        <w:rPr>
          <w:rFonts w:ascii="宋体" w:hAnsi="宋体" w:hint="eastAsia"/>
          <w:color w:val="FF0000"/>
          <w:sz w:val="36"/>
          <w:szCs w:val="30"/>
        </w:rPr>
        <w:t>7</w:t>
      </w:r>
      <w:r w:rsidRPr="00A27C56">
        <w:rPr>
          <w:rFonts w:ascii="宋体" w:hAnsi="宋体" w:hint="eastAsia"/>
          <w:color w:val="FF0000"/>
          <w:sz w:val="36"/>
          <w:szCs w:val="30"/>
        </w:rPr>
        <w:t>、液体类敷料</w:t>
      </w:r>
      <w:r>
        <w:rPr>
          <w:rFonts w:ascii="宋体" w:hAnsi="宋体" w:hint="eastAsia"/>
          <w:color w:val="FF0000"/>
          <w:sz w:val="36"/>
          <w:szCs w:val="30"/>
        </w:rPr>
        <w:t>8</w:t>
      </w:r>
    </w:p>
    <w:p w:rsidR="001E0863" w:rsidRDefault="001E0863" w:rsidP="00ED1A2E">
      <w:pPr>
        <w:rPr>
          <w:rFonts w:ascii="宋体" w:hAnsi="宋体"/>
          <w:color w:val="FF0000"/>
          <w:sz w:val="36"/>
          <w:szCs w:val="30"/>
        </w:rPr>
      </w:pPr>
      <w:r>
        <w:rPr>
          <w:rFonts w:ascii="宋体" w:hAnsi="宋体" w:hint="eastAsia"/>
          <w:color w:val="FF0000"/>
          <w:sz w:val="36"/>
          <w:szCs w:val="30"/>
        </w:rPr>
        <w:t>8</w:t>
      </w:r>
      <w:r w:rsidRPr="00A27C56">
        <w:rPr>
          <w:rFonts w:ascii="宋体" w:hAnsi="宋体" w:hint="eastAsia"/>
          <w:color w:val="FF0000"/>
          <w:sz w:val="36"/>
          <w:szCs w:val="30"/>
        </w:rPr>
        <w:t>、负压吸引器套装</w:t>
      </w:r>
    </w:p>
    <w:p w:rsidR="001E0863" w:rsidRDefault="001E0863" w:rsidP="00ED1A2E">
      <w:pPr>
        <w:rPr>
          <w:rFonts w:ascii="宋体" w:hAnsi="宋体"/>
          <w:color w:val="FF0000"/>
          <w:sz w:val="36"/>
          <w:szCs w:val="30"/>
        </w:rPr>
      </w:pPr>
      <w:r>
        <w:rPr>
          <w:rFonts w:ascii="宋体" w:hAnsi="宋体" w:hint="eastAsia"/>
          <w:color w:val="FF0000"/>
          <w:sz w:val="36"/>
          <w:szCs w:val="30"/>
        </w:rPr>
        <w:t>9</w:t>
      </w:r>
      <w:r w:rsidRPr="00A27C56">
        <w:rPr>
          <w:rFonts w:ascii="宋体" w:hAnsi="宋体" w:hint="eastAsia"/>
          <w:color w:val="FF0000"/>
          <w:sz w:val="36"/>
          <w:szCs w:val="30"/>
        </w:rPr>
        <w:t>、薄膜敷料</w:t>
      </w: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C98" w:rsidRDefault="00B14C98" w:rsidP="004538CF">
      <w:r>
        <w:separator/>
      </w:r>
    </w:p>
  </w:endnote>
  <w:endnote w:type="continuationSeparator" w:id="0">
    <w:p w:rsidR="00B14C98" w:rsidRDefault="00B14C9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27B8E">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27B8E">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793012">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27B8E">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27B8E">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793012">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27B8E">
    <w:pPr>
      <w:pStyle w:val="a7"/>
      <w:jc w:val="center"/>
    </w:pPr>
    <w:fldSimple w:instr=" PAGE   \* MERGEFORMAT ">
      <w:r w:rsidR="00793012" w:rsidRPr="00793012">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C98" w:rsidRDefault="00B14C98" w:rsidP="004538CF">
      <w:r>
        <w:separator/>
      </w:r>
    </w:p>
  </w:footnote>
  <w:footnote w:type="continuationSeparator" w:id="0">
    <w:p w:rsidR="00B14C98" w:rsidRDefault="00B14C9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3C1A"/>
    <w:rsid w:val="00247D1B"/>
    <w:rsid w:val="002608FA"/>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B2B35"/>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66CB8-D900-42F8-8A81-97F1A0E8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1673</Words>
  <Characters>9537</Characters>
  <Application>Microsoft Office Word</Application>
  <DocSecurity>0</DocSecurity>
  <Lines>79</Lines>
  <Paragraphs>22</Paragraphs>
  <ScaleCrop>false</ScaleCrop>
  <Company/>
  <LinksUpToDate>false</LinksUpToDate>
  <CharactersWithSpaces>11188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subject/>
  <dc:creator>Administrator</dc:creator>
  <cp:keywords/>
  <dc:description/>
  <cp:lastModifiedBy>Administrator</cp:lastModifiedBy>
  <cp:revision>11</cp:revision>
  <dcterms:created xsi:type="dcterms:W3CDTF">2017-03-02T02:59:00Z</dcterms:created>
  <dcterms:modified xsi:type="dcterms:W3CDTF">2017-03-09T08:01:00Z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